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E5DA"/>
  <w:body>
    <w:p w14:paraId="6740D73F" w14:textId="2BDE4431" w:rsidR="00FB4315" w:rsidRPr="003C6732" w:rsidRDefault="00FB4315" w:rsidP="00FB4315">
      <w:pPr>
        <w:pStyle w:val="NormalWeb"/>
        <w:rPr>
          <w:rFonts w:ascii="Oswald Medium" w:hAnsi="Oswald Medium"/>
          <w:color w:val="000000" w:themeColor="text1"/>
          <w:sz w:val="36"/>
          <w:szCs w:val="36"/>
        </w:rPr>
      </w:pPr>
      <w:r w:rsidRPr="003C6732">
        <w:rPr>
          <w:rStyle w:val="Strong"/>
          <w:rFonts w:ascii="Oswald Medium" w:hAnsi="Oswald Medium"/>
          <w:b w:val="0"/>
          <w:bCs w:val="0"/>
          <w:color w:val="000000" w:themeColor="text1"/>
          <w:sz w:val="36"/>
          <w:szCs w:val="36"/>
        </w:rPr>
        <w:t>Ansökan – Samhällskraft Höga Kusten</w:t>
      </w:r>
    </w:p>
    <w:p w14:paraId="59562EF8" w14:textId="541EE64D" w:rsidR="006974F2" w:rsidRPr="003C6732" w:rsidRDefault="006974F2" w:rsidP="0069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="Roboto" w:hAnsi="Roboto"/>
          <w:b w:val="0"/>
          <w:bCs w:val="0"/>
          <w:color w:val="000000" w:themeColor="text1"/>
        </w:rPr>
      </w:pPr>
      <w:r w:rsidRPr="003C6732">
        <w:rPr>
          <w:rStyle w:val="Emphasis"/>
          <w:rFonts w:ascii="Roboto" w:hAnsi="Roboto"/>
          <w:color w:val="000000" w:themeColor="text1"/>
        </w:rPr>
        <w:t>Detta formulär används för att ansöka om uppdragsstöd inom Samhällskraft Höga Kusten.</w:t>
      </w:r>
    </w:p>
    <w:p w14:paraId="14E41E91" w14:textId="724B99BF" w:rsidR="00A17C26" w:rsidRPr="003C6732" w:rsidRDefault="00FB4315" w:rsidP="006974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000000" w:themeColor="text1"/>
          <w:sz w:val="21"/>
          <w:szCs w:val="21"/>
        </w:rPr>
      </w:pPr>
      <w:r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U</w:t>
      </w:r>
      <w:r w:rsidR="00A17C26"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ppdragsstöd</w:t>
      </w:r>
      <w:r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et är ett st</w:t>
      </w:r>
      <w:r w:rsidR="006974F2"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ö</w:t>
      </w:r>
      <w:r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d</w:t>
      </w:r>
      <w:r w:rsidR="00A17C26"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 xml:space="preserve"> där grupper, föreningar, nätverk och lokala aktörer kan söka upp till 100 000 kr för att testa idéer som kan utvecklas vidare till verksamheter, affärsmodeller, företag eller sociala företag – och som skapar samhällsnytta i er bygd.</w:t>
      </w:r>
    </w:p>
    <w:p w14:paraId="3A66EA92" w14:textId="2B3C6F9F" w:rsidR="006974F2" w:rsidRPr="003C6732" w:rsidRDefault="00A17C26" w:rsidP="006974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color w:val="000000" w:themeColor="text1"/>
          <w:sz w:val="21"/>
          <w:szCs w:val="21"/>
        </w:rPr>
      </w:pPr>
      <w:r w:rsidRPr="003C6732">
        <w:rPr>
          <w:rFonts w:ascii="Roboto" w:hAnsi="Roboto"/>
          <w:color w:val="000000" w:themeColor="text1"/>
          <w:sz w:val="21"/>
          <w:szCs w:val="21"/>
        </w:rPr>
        <w:t xml:space="preserve">Vi riktar oss till </w:t>
      </w:r>
      <w:r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samhällsentreprenörer</w:t>
      </w:r>
      <w:r w:rsidRPr="003C6732">
        <w:rPr>
          <w:rFonts w:ascii="Roboto" w:hAnsi="Roboto"/>
          <w:color w:val="000000" w:themeColor="text1"/>
          <w:sz w:val="21"/>
          <w:szCs w:val="21"/>
        </w:rPr>
        <w:t xml:space="preserve"> – det vill säga </w:t>
      </w:r>
      <w:r w:rsidRPr="003C6732">
        <w:rPr>
          <w:rStyle w:val="Strong"/>
          <w:rFonts w:ascii="Roboto" w:hAnsi="Roboto"/>
          <w:b w:val="0"/>
          <w:bCs w:val="0"/>
          <w:color w:val="000000" w:themeColor="text1"/>
          <w:sz w:val="21"/>
          <w:szCs w:val="21"/>
        </w:rPr>
        <w:t>människor som ser ett lokalt behov och vill göra något åt det tillsammans med andra</w:t>
      </w:r>
      <w:r w:rsidRPr="003C6732">
        <w:rPr>
          <w:rFonts w:ascii="Roboto" w:hAnsi="Roboto"/>
          <w:color w:val="000000" w:themeColor="text1"/>
          <w:sz w:val="21"/>
          <w:szCs w:val="21"/>
        </w:rPr>
        <w:t>, genom att skapa nya lösningar, tjänster eller modeller som kan leva vidare och göra skillnad för fler.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</w:r>
      <w:r w:rsidRPr="003C6732">
        <w:rPr>
          <w:rFonts w:ascii="Roboto" w:hAnsi="Roboto"/>
          <w:color w:val="000000" w:themeColor="text1"/>
          <w:sz w:val="21"/>
          <w:szCs w:val="21"/>
        </w:rPr>
        <w:t>Vi prioriterar idéer som: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  <w:t xml:space="preserve">- </w:t>
      </w:r>
      <w:r w:rsidRPr="003C6732">
        <w:rPr>
          <w:rFonts w:ascii="Roboto" w:hAnsi="Roboto"/>
          <w:color w:val="000000" w:themeColor="text1"/>
          <w:sz w:val="21"/>
          <w:szCs w:val="21"/>
        </w:rPr>
        <w:t xml:space="preserve">bygger på ett </w:t>
      </w:r>
      <w:r w:rsidRPr="003C6732">
        <w:rPr>
          <w:rStyle w:val="Strong"/>
          <w:rFonts w:ascii="Roboto" w:hAnsi="Roboto"/>
          <w:color w:val="000000" w:themeColor="text1"/>
          <w:sz w:val="21"/>
          <w:szCs w:val="21"/>
        </w:rPr>
        <w:t>tydligt lokalt behov</w:t>
      </w:r>
      <w:r w:rsidRPr="003C6732">
        <w:rPr>
          <w:rFonts w:ascii="Roboto" w:hAnsi="Roboto"/>
          <w:color w:val="000000" w:themeColor="text1"/>
          <w:sz w:val="21"/>
          <w:szCs w:val="21"/>
        </w:rPr>
        <w:t>,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  <w:t xml:space="preserve">- utvecklas </w:t>
      </w:r>
      <w:r w:rsidR="006974F2" w:rsidRPr="003C6732">
        <w:rPr>
          <w:rStyle w:val="Strong"/>
          <w:rFonts w:ascii="Roboto" w:hAnsi="Roboto"/>
          <w:color w:val="000000" w:themeColor="text1"/>
          <w:sz w:val="21"/>
          <w:szCs w:val="21"/>
        </w:rPr>
        <w:t>i samverkan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  <w:t xml:space="preserve">- går att </w:t>
      </w:r>
      <w:r w:rsidR="006974F2" w:rsidRPr="003C6732">
        <w:rPr>
          <w:rStyle w:val="Strong"/>
          <w:rFonts w:ascii="Roboto" w:hAnsi="Roboto"/>
          <w:color w:val="000000" w:themeColor="text1"/>
          <w:sz w:val="21"/>
          <w:szCs w:val="21"/>
        </w:rPr>
        <w:t>testa i liten skala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t>,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  <w:t xml:space="preserve">- har </w:t>
      </w:r>
      <w:r w:rsidR="006974F2" w:rsidRPr="003C6732">
        <w:rPr>
          <w:rStyle w:val="Strong"/>
          <w:rFonts w:ascii="Roboto" w:hAnsi="Roboto"/>
          <w:color w:val="000000" w:themeColor="text1"/>
          <w:sz w:val="21"/>
          <w:szCs w:val="21"/>
        </w:rPr>
        <w:t>potential att växa vidare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t xml:space="preserve"> till en långsiktig verksamhet eller företag, och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br/>
        <w:t xml:space="preserve">- bidrar till hållbar utveckling och </w:t>
      </w:r>
      <w:r w:rsidR="006974F2" w:rsidRPr="003C6732">
        <w:rPr>
          <w:rStyle w:val="Strong"/>
          <w:rFonts w:ascii="Roboto" w:hAnsi="Roboto"/>
          <w:color w:val="000000" w:themeColor="text1"/>
          <w:sz w:val="21"/>
          <w:szCs w:val="21"/>
        </w:rPr>
        <w:t>Agenda 2030</w:t>
      </w:r>
      <w:r w:rsidR="006974F2" w:rsidRPr="003C6732">
        <w:rPr>
          <w:rFonts w:ascii="Roboto" w:hAnsi="Roboto"/>
          <w:color w:val="000000" w:themeColor="text1"/>
          <w:sz w:val="21"/>
          <w:szCs w:val="21"/>
        </w:rPr>
        <w:t>, särskilt mål 11, 12 och 13.</w:t>
      </w:r>
    </w:p>
    <w:p w14:paraId="30D7B7B7" w14:textId="77777777" w:rsidR="006974F2" w:rsidRPr="003C6732" w:rsidRDefault="006974F2" w:rsidP="006974F2">
      <w:pPr>
        <w:pStyle w:val="NormalWeb"/>
        <w:rPr>
          <w:rFonts w:ascii="Roboto" w:hAnsi="Roboto"/>
          <w:i/>
          <w:iCs/>
          <w:color w:val="000000" w:themeColor="text1"/>
        </w:rPr>
      </w:pPr>
      <w:r w:rsidRPr="003C6732">
        <w:rPr>
          <w:rStyle w:val="Emphasis"/>
          <w:rFonts w:ascii="Roboto" w:hAnsi="Roboto"/>
          <w:color w:val="000000" w:themeColor="text1"/>
        </w:rPr>
        <w:t>Ansökan ska beskriva ett tydligt utvecklingssteg som kan leda vidare till verksamhet, affärsmodell eller företag/socialt företag och som skapar samhällsnytta i er bygd.</w:t>
      </w:r>
    </w:p>
    <w:p w14:paraId="51B758BF" w14:textId="77777777" w:rsidR="00575C01" w:rsidRDefault="006974F2" w:rsidP="00575C01">
      <w:pPr>
        <w:pStyle w:val="NormalWeb"/>
        <w:numPr>
          <w:ilvl w:val="0"/>
          <w:numId w:val="22"/>
        </w:numPr>
        <w:rPr>
          <w:rFonts w:ascii="Roboto" w:hAnsi="Roboto"/>
          <w:i/>
          <w:iCs/>
          <w:color w:val="000000" w:themeColor="text1"/>
        </w:rPr>
      </w:pP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Så fyller ni i ansökan:</w:t>
      </w:r>
      <w:r w:rsidRPr="003C6732">
        <w:rPr>
          <w:rFonts w:ascii="Roboto" w:hAnsi="Roboto"/>
          <w:i/>
          <w:iCs/>
          <w:color w:val="000000" w:themeColor="text1"/>
        </w:rPr>
        <w:br/>
      </w:r>
      <w:r w:rsidR="00575C01">
        <w:rPr>
          <w:rFonts w:ascii="Roboto" w:hAnsi="Roboto"/>
          <w:i/>
          <w:iCs/>
          <w:color w:val="000000" w:themeColor="text1"/>
        </w:rPr>
        <w:t>Börja med att spara ned ansökningsformuläret på din dator, namnge den med namnet på ert uppdrag och/eller grupp som söker.</w:t>
      </w:r>
    </w:p>
    <w:p w14:paraId="7A347D3B" w14:textId="77777777" w:rsidR="00575C01" w:rsidRDefault="00575C01" w:rsidP="00575C01">
      <w:pPr>
        <w:pStyle w:val="NormalWeb"/>
        <w:numPr>
          <w:ilvl w:val="0"/>
          <w:numId w:val="22"/>
        </w:numPr>
        <w:rPr>
          <w:rFonts w:ascii="Roboto" w:hAnsi="Roboto"/>
          <w:i/>
          <w:iCs/>
          <w:color w:val="000000" w:themeColor="text1"/>
        </w:rPr>
      </w:pPr>
      <w:r w:rsidRPr="00575C01">
        <w:rPr>
          <w:rFonts w:ascii="Roboto" w:hAnsi="Roboto"/>
          <w:i/>
          <w:iCs/>
          <w:color w:val="000000" w:themeColor="text1"/>
        </w:rPr>
        <w:t>Ställer i den gråa rutan och börja skriva – rutan blir större medan ni skriver</w:t>
      </w:r>
      <w:r>
        <w:rPr>
          <w:rFonts w:ascii="Roboto" w:hAnsi="Roboto"/>
          <w:i/>
          <w:iCs/>
          <w:color w:val="000000" w:themeColor="text1"/>
        </w:rPr>
        <w:t>.</w:t>
      </w:r>
    </w:p>
    <w:p w14:paraId="1AAD0E22" w14:textId="77777777" w:rsidR="00575C01" w:rsidRDefault="00575C01" w:rsidP="00575C01">
      <w:pPr>
        <w:pStyle w:val="NormalWeb"/>
        <w:numPr>
          <w:ilvl w:val="0"/>
          <w:numId w:val="22"/>
        </w:numPr>
        <w:rPr>
          <w:rFonts w:ascii="Roboto" w:hAnsi="Roboto"/>
          <w:i/>
          <w:iCs/>
          <w:color w:val="000000" w:themeColor="text1"/>
        </w:rPr>
      </w:pPr>
      <w:r>
        <w:rPr>
          <w:rFonts w:ascii="Roboto" w:hAnsi="Roboto"/>
          <w:i/>
          <w:iCs/>
          <w:color w:val="000000" w:themeColor="text1"/>
        </w:rPr>
        <w:t>Spara då och då medan ni skriver.</w:t>
      </w:r>
    </w:p>
    <w:p w14:paraId="5E4BA36F" w14:textId="77777777" w:rsidR="00575C01" w:rsidRDefault="00575C01" w:rsidP="00575C01">
      <w:pPr>
        <w:pStyle w:val="NormalWeb"/>
        <w:numPr>
          <w:ilvl w:val="0"/>
          <w:numId w:val="22"/>
        </w:numPr>
        <w:rPr>
          <w:rFonts w:ascii="Roboto" w:hAnsi="Roboto"/>
          <w:i/>
          <w:iCs/>
          <w:color w:val="000000" w:themeColor="text1"/>
        </w:rPr>
      </w:pPr>
      <w:r>
        <w:rPr>
          <w:rFonts w:ascii="Roboto" w:hAnsi="Roboto"/>
          <w:i/>
          <w:iCs/>
          <w:color w:val="000000" w:themeColor="text1"/>
        </w:rPr>
        <w:t xml:space="preserve">När ni är helt färdiga med er ansökan, låt den vila någon dag och läs sedan igenom den igen med fräscha ögon. </w:t>
      </w:r>
    </w:p>
    <w:p w14:paraId="22D4529E" w14:textId="30615E43" w:rsidR="00575C01" w:rsidRDefault="00575C01" w:rsidP="00575C01">
      <w:pPr>
        <w:pStyle w:val="NormalWeb"/>
        <w:numPr>
          <w:ilvl w:val="0"/>
          <w:numId w:val="22"/>
        </w:numPr>
        <w:rPr>
          <w:rFonts w:ascii="Roboto" w:hAnsi="Roboto"/>
          <w:i/>
          <w:iCs/>
          <w:color w:val="000000" w:themeColor="text1"/>
        </w:rPr>
      </w:pPr>
      <w:r>
        <w:rPr>
          <w:rFonts w:ascii="Roboto" w:hAnsi="Roboto"/>
          <w:i/>
          <w:iCs/>
          <w:color w:val="000000" w:themeColor="text1"/>
        </w:rPr>
        <w:t xml:space="preserve">Mejla ansökan till </w:t>
      </w:r>
      <w:hyperlink r:id="rId11" w:history="1">
        <w:r w:rsidRPr="001A1F13">
          <w:rPr>
            <w:rStyle w:val="Hyperlink"/>
            <w:rFonts w:ascii="Roboto" w:hAnsi="Roboto"/>
            <w:i/>
            <w:iCs/>
          </w:rPr>
          <w:t>jenny@leaderhogakusten.se</w:t>
        </w:r>
      </w:hyperlink>
      <w:r>
        <w:rPr>
          <w:rFonts w:ascii="Roboto" w:hAnsi="Roboto"/>
          <w:i/>
          <w:iCs/>
          <w:color w:val="000000" w:themeColor="text1"/>
        </w:rPr>
        <w:t xml:space="preserve"> SENAST den 31 januari 2026</w:t>
      </w:r>
    </w:p>
    <w:p w14:paraId="652C23E8" w14:textId="18B34E6E" w:rsidR="00575C01" w:rsidRDefault="00575C01" w:rsidP="00575C01">
      <w:pPr>
        <w:pStyle w:val="NormalWeb"/>
        <w:ind w:left="720"/>
        <w:rPr>
          <w:rFonts w:ascii="Roboto" w:hAnsi="Roboto"/>
          <w:i/>
          <w:iCs/>
          <w:color w:val="000000" w:themeColor="text1"/>
        </w:rPr>
      </w:pPr>
      <w:r>
        <w:rPr>
          <w:rFonts w:ascii="Roboto" w:hAnsi="Roboto"/>
          <w:i/>
          <w:iCs/>
          <w:color w:val="000000" w:themeColor="text1"/>
        </w:rPr>
        <w:t>OBS!</w:t>
      </w:r>
    </w:p>
    <w:p w14:paraId="2445C43C" w14:textId="77777777" w:rsidR="00575C01" w:rsidRDefault="006974F2" w:rsidP="00575C01">
      <w:pPr>
        <w:pStyle w:val="NormalWeb"/>
        <w:numPr>
          <w:ilvl w:val="0"/>
          <w:numId w:val="23"/>
        </w:numPr>
        <w:rPr>
          <w:rFonts w:ascii="Roboto" w:hAnsi="Roboto"/>
          <w:i/>
          <w:iCs/>
          <w:color w:val="000000" w:themeColor="text1"/>
        </w:rPr>
      </w:pPr>
      <w:r w:rsidRPr="00575C01">
        <w:rPr>
          <w:rFonts w:ascii="Roboto" w:hAnsi="Roboto"/>
          <w:i/>
          <w:iCs/>
          <w:color w:val="000000" w:themeColor="text1"/>
        </w:rPr>
        <w:t>Alla frågor är viktiga för urvalet</w:t>
      </w:r>
    </w:p>
    <w:p w14:paraId="5EF4043B" w14:textId="5A4E58F8" w:rsidR="00575C01" w:rsidRPr="00575C01" w:rsidRDefault="006974F2" w:rsidP="00575C01">
      <w:pPr>
        <w:pStyle w:val="NormalWeb"/>
        <w:numPr>
          <w:ilvl w:val="0"/>
          <w:numId w:val="23"/>
        </w:numPr>
        <w:rPr>
          <w:rFonts w:ascii="Roboto" w:hAnsi="Roboto"/>
          <w:i/>
          <w:iCs/>
          <w:color w:val="000000" w:themeColor="text1"/>
        </w:rPr>
      </w:pPr>
      <w:r w:rsidRPr="00575C01">
        <w:rPr>
          <w:rFonts w:ascii="Roboto" w:hAnsi="Roboto"/>
          <w:i/>
          <w:iCs/>
          <w:color w:val="000000" w:themeColor="text1"/>
        </w:rPr>
        <w:t xml:space="preserve"> Ni söker som grupp eller i samverkan</w:t>
      </w:r>
      <w:r w:rsidR="00575C01">
        <w:rPr>
          <w:rFonts w:ascii="Roboto" w:hAnsi="Roboto"/>
          <w:i/>
          <w:iCs/>
          <w:color w:val="000000" w:themeColor="text1"/>
        </w:rPr>
        <w:br/>
      </w:r>
      <w:r w:rsidR="00575C01">
        <w:rPr>
          <w:rFonts w:ascii="Roboto" w:hAnsi="Roboto"/>
          <w:i/>
          <w:iCs/>
          <w:color w:val="000000" w:themeColor="text1"/>
        </w:rPr>
        <w:br/>
      </w:r>
    </w:p>
    <w:p w14:paraId="6D8ABB89" w14:textId="61B3D25D" w:rsidR="00E000A8" w:rsidRPr="003C6732" w:rsidRDefault="00575C01" w:rsidP="006974F2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>
        <w:rPr>
          <w:rFonts w:ascii="Roboto" w:hAnsi="Roboto"/>
          <w:color w:val="000000" w:themeColor="text1"/>
          <w:sz w:val="22"/>
          <w:szCs w:val="22"/>
        </w:rPr>
        <w:br/>
      </w:r>
      <w:r>
        <w:rPr>
          <w:rFonts w:ascii="Roboto" w:hAnsi="Roboto"/>
          <w:color w:val="000000" w:themeColor="text1"/>
          <w:sz w:val="22"/>
          <w:szCs w:val="22"/>
        </w:rPr>
        <w:br/>
      </w:r>
      <w:r w:rsidR="004465BC" w:rsidRPr="003C6732">
        <w:rPr>
          <w:rFonts w:ascii="Roboto" w:hAnsi="Roboto"/>
          <w:color w:val="000000" w:themeColor="text1"/>
          <w:sz w:val="22"/>
          <w:szCs w:val="22"/>
        </w:rPr>
        <w:t>Uppgifter om sökanden</w:t>
      </w:r>
    </w:p>
    <w:p w14:paraId="15B75CDB" w14:textId="7B1C5229" w:rsidR="009F7CF9" w:rsidRPr="003C6732" w:rsidRDefault="004465BC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>Organisation/förening/nätverk/företag:</w:t>
      </w:r>
      <w:r w:rsidR="006974F2" w:rsidRPr="003C6732">
        <w:rPr>
          <w:rFonts w:ascii="Roboto" w:hAnsi="Roboto"/>
          <w:color w:val="000000" w:themeColor="text1"/>
        </w:rPr>
        <w:t xml:space="preserve"> </w:t>
      </w:r>
      <w:r w:rsidR="006974F2" w:rsidRPr="003C6732">
        <w:rPr>
          <w:rFonts w:ascii="Roboto" w:hAnsi="Roboto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974F2" w:rsidRPr="003C6732">
        <w:rPr>
          <w:rFonts w:ascii="Roboto" w:hAnsi="Roboto"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</w:rPr>
      </w:r>
      <w:r w:rsidR="006974F2" w:rsidRPr="003C6732">
        <w:rPr>
          <w:rFonts w:ascii="Roboto" w:hAnsi="Roboto"/>
          <w:color w:val="000000" w:themeColor="text1"/>
        </w:rPr>
        <w:fldChar w:fldCharType="separate"/>
      </w:r>
      <w:r w:rsidR="009C22D0">
        <w:rPr>
          <w:rFonts w:ascii="Roboto" w:hAnsi="Roboto"/>
          <w:color w:val="000000" w:themeColor="text1"/>
        </w:rPr>
        <w:t> </w:t>
      </w:r>
      <w:r w:rsidR="009C22D0">
        <w:rPr>
          <w:rFonts w:ascii="Roboto" w:hAnsi="Roboto"/>
          <w:color w:val="000000" w:themeColor="text1"/>
        </w:rPr>
        <w:t> </w:t>
      </w:r>
      <w:r w:rsidR="009C22D0">
        <w:rPr>
          <w:rFonts w:ascii="Roboto" w:hAnsi="Roboto"/>
          <w:color w:val="000000" w:themeColor="text1"/>
        </w:rPr>
        <w:t> </w:t>
      </w:r>
      <w:r w:rsidR="009C22D0">
        <w:rPr>
          <w:rFonts w:ascii="Roboto" w:hAnsi="Roboto"/>
          <w:color w:val="000000" w:themeColor="text1"/>
        </w:rPr>
        <w:t> </w:t>
      </w:r>
      <w:r w:rsidR="009C22D0">
        <w:rPr>
          <w:rFonts w:ascii="Roboto" w:hAnsi="Roboto"/>
          <w:color w:val="000000" w:themeColor="text1"/>
        </w:rPr>
        <w:t> </w:t>
      </w:r>
      <w:r w:rsidR="006974F2" w:rsidRPr="003C6732">
        <w:rPr>
          <w:rFonts w:ascii="Roboto" w:hAnsi="Roboto"/>
          <w:color w:val="000000" w:themeColor="text1"/>
        </w:rPr>
        <w:fldChar w:fldCharType="end"/>
      </w:r>
      <w:bookmarkEnd w:id="0"/>
    </w:p>
    <w:p w14:paraId="4F241651" w14:textId="611297DB" w:rsidR="009F7CF9" w:rsidRPr="003C6732" w:rsidRDefault="004465BC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>Organisationsnummer</w:t>
      </w:r>
      <w:r w:rsidR="00F156FF" w:rsidRPr="003C6732">
        <w:rPr>
          <w:rFonts w:ascii="Roboto" w:hAnsi="Roboto"/>
          <w:color w:val="000000" w:themeColor="text1"/>
        </w:rPr>
        <w:t xml:space="preserve"> (om det finns)</w:t>
      </w:r>
      <w:r w:rsidRPr="003C6732">
        <w:rPr>
          <w:rFonts w:ascii="Roboto" w:hAnsi="Roboto"/>
          <w:color w:val="000000" w:themeColor="text1"/>
        </w:rPr>
        <w:t>:</w:t>
      </w:r>
      <w:r w:rsidR="006974F2" w:rsidRPr="003C6732">
        <w:rPr>
          <w:rFonts w:ascii="Roboto" w:hAnsi="Roboto"/>
          <w:color w:val="000000" w:themeColor="text1"/>
        </w:rPr>
        <w:t xml:space="preserve"> </w:t>
      </w:r>
      <w:r w:rsidR="006974F2" w:rsidRPr="003C6732">
        <w:rPr>
          <w:rFonts w:ascii="Roboto" w:hAnsi="Roboto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974F2" w:rsidRPr="003C6732">
        <w:rPr>
          <w:rFonts w:ascii="Roboto" w:hAnsi="Roboto"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</w:rPr>
      </w:r>
      <w:r w:rsidR="006974F2" w:rsidRPr="003C6732">
        <w:rPr>
          <w:rFonts w:ascii="Roboto" w:hAnsi="Roboto"/>
          <w:color w:val="000000" w:themeColor="text1"/>
        </w:rPr>
        <w:fldChar w:fldCharType="separate"/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color w:val="000000" w:themeColor="text1"/>
        </w:rPr>
        <w:fldChar w:fldCharType="end"/>
      </w:r>
      <w:bookmarkEnd w:id="1"/>
    </w:p>
    <w:p w14:paraId="5AA26D7E" w14:textId="06CF20F4" w:rsidR="009F7CF9" w:rsidRPr="003C6732" w:rsidRDefault="004465BC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>Adress:</w:t>
      </w:r>
      <w:r w:rsidR="006974F2" w:rsidRPr="003C6732">
        <w:rPr>
          <w:rFonts w:ascii="Roboto" w:hAnsi="Roboto"/>
          <w:color w:val="000000" w:themeColor="text1"/>
        </w:rPr>
        <w:t xml:space="preserve"> </w:t>
      </w:r>
      <w:r w:rsidR="006974F2" w:rsidRPr="003C6732">
        <w:rPr>
          <w:rFonts w:ascii="Roboto" w:hAnsi="Roboto"/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974F2" w:rsidRPr="003C6732">
        <w:rPr>
          <w:rFonts w:ascii="Roboto" w:hAnsi="Roboto"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</w:rPr>
      </w:r>
      <w:r w:rsidR="006974F2" w:rsidRPr="003C6732">
        <w:rPr>
          <w:rFonts w:ascii="Roboto" w:hAnsi="Roboto"/>
          <w:color w:val="000000" w:themeColor="text1"/>
        </w:rPr>
        <w:fldChar w:fldCharType="separate"/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color w:val="000000" w:themeColor="text1"/>
        </w:rPr>
        <w:fldChar w:fldCharType="end"/>
      </w:r>
      <w:bookmarkEnd w:id="2"/>
    </w:p>
    <w:p w14:paraId="16D4AA04" w14:textId="41C81288" w:rsidR="009F7CF9" w:rsidRPr="003C6732" w:rsidRDefault="004465BC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>Kontaktperson (namn, telefon, e-post):</w:t>
      </w:r>
      <w:r w:rsidR="006974F2" w:rsidRPr="003C6732">
        <w:rPr>
          <w:rFonts w:ascii="Roboto" w:hAnsi="Roboto"/>
          <w:color w:val="000000" w:themeColor="text1"/>
        </w:rPr>
        <w:t xml:space="preserve"> </w:t>
      </w:r>
      <w:r w:rsidR="006974F2" w:rsidRPr="003C6732">
        <w:rPr>
          <w:rFonts w:ascii="Roboto" w:hAnsi="Roboto"/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974F2" w:rsidRPr="003C6732">
        <w:rPr>
          <w:rFonts w:ascii="Roboto" w:hAnsi="Roboto"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</w:rPr>
      </w:r>
      <w:r w:rsidR="006974F2" w:rsidRPr="003C6732">
        <w:rPr>
          <w:rFonts w:ascii="Roboto" w:hAnsi="Roboto"/>
          <w:color w:val="000000" w:themeColor="text1"/>
        </w:rPr>
        <w:fldChar w:fldCharType="separate"/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color w:val="000000" w:themeColor="text1"/>
        </w:rPr>
        <w:fldChar w:fldCharType="end"/>
      </w:r>
      <w:bookmarkEnd w:id="3"/>
    </w:p>
    <w:p w14:paraId="1687B497" w14:textId="7F038EF1" w:rsidR="00F156FF" w:rsidRPr="003C6732" w:rsidRDefault="00F156FF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>B</w:t>
      </w:r>
      <w:r w:rsidR="00FB5952" w:rsidRPr="003C6732">
        <w:rPr>
          <w:rFonts w:ascii="Roboto" w:hAnsi="Roboto"/>
          <w:color w:val="000000" w:themeColor="text1"/>
        </w:rPr>
        <w:t>g/Pg</w:t>
      </w:r>
      <w:r w:rsidRPr="003C6732">
        <w:rPr>
          <w:rFonts w:ascii="Roboto" w:hAnsi="Roboto"/>
          <w:color w:val="000000" w:themeColor="text1"/>
        </w:rPr>
        <w:t xml:space="preserve"> som stödet för uppdraget ska betalas ut till:</w:t>
      </w:r>
      <w:r w:rsidR="006974F2" w:rsidRPr="003C6732">
        <w:rPr>
          <w:rFonts w:ascii="Roboto" w:hAnsi="Roboto"/>
          <w:color w:val="000000" w:themeColor="text1"/>
        </w:rPr>
        <w:t xml:space="preserve"> </w:t>
      </w:r>
      <w:r w:rsidR="006974F2" w:rsidRPr="003C6732">
        <w:rPr>
          <w:rFonts w:ascii="Roboto" w:hAnsi="Roboto"/>
          <w:color w:val="000000" w:themeColor="tex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974F2" w:rsidRPr="003C6732">
        <w:rPr>
          <w:rFonts w:ascii="Roboto" w:hAnsi="Roboto"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</w:rPr>
      </w:r>
      <w:r w:rsidR="006974F2" w:rsidRPr="003C6732">
        <w:rPr>
          <w:rFonts w:ascii="Roboto" w:hAnsi="Roboto"/>
          <w:color w:val="000000" w:themeColor="text1"/>
        </w:rPr>
        <w:fldChar w:fldCharType="separate"/>
      </w:r>
      <w:r w:rsidR="00B85018">
        <w:rPr>
          <w:rFonts w:ascii="Roboto" w:hAnsi="Roboto"/>
          <w:color w:val="000000" w:themeColor="text1"/>
        </w:rPr>
        <w:t> </w:t>
      </w:r>
      <w:r w:rsidR="00B85018">
        <w:rPr>
          <w:rFonts w:ascii="Roboto" w:hAnsi="Roboto"/>
          <w:color w:val="000000" w:themeColor="text1"/>
        </w:rPr>
        <w:t> </w:t>
      </w:r>
      <w:r w:rsidR="00B85018">
        <w:rPr>
          <w:rFonts w:ascii="Roboto" w:hAnsi="Roboto"/>
          <w:color w:val="000000" w:themeColor="text1"/>
        </w:rPr>
        <w:t> </w:t>
      </w:r>
      <w:r w:rsidR="00B85018">
        <w:rPr>
          <w:rFonts w:ascii="Roboto" w:hAnsi="Roboto"/>
          <w:color w:val="000000" w:themeColor="text1"/>
        </w:rPr>
        <w:t> </w:t>
      </w:r>
      <w:r w:rsidR="00B85018">
        <w:rPr>
          <w:rFonts w:ascii="Roboto" w:hAnsi="Roboto"/>
          <w:color w:val="000000" w:themeColor="text1"/>
        </w:rPr>
        <w:t> </w:t>
      </w:r>
      <w:r w:rsidR="006974F2" w:rsidRPr="003C6732">
        <w:rPr>
          <w:rFonts w:ascii="Roboto" w:hAnsi="Roboto"/>
          <w:color w:val="000000" w:themeColor="text1"/>
        </w:rPr>
        <w:fldChar w:fldCharType="end"/>
      </w:r>
      <w:bookmarkEnd w:id="4"/>
    </w:p>
    <w:p w14:paraId="07874895" w14:textId="716C882D" w:rsidR="003C6732" w:rsidRPr="003C6732" w:rsidRDefault="003C6732" w:rsidP="00575C01">
      <w:pPr>
        <w:tabs>
          <w:tab w:val="left" w:pos="5391"/>
        </w:tabs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ab/>
      </w:r>
    </w:p>
    <w:p w14:paraId="6261F320" w14:textId="765AFCED" w:rsidR="00575C01" w:rsidRPr="003C6732" w:rsidRDefault="004465BC">
      <w:pPr>
        <w:rPr>
          <w:rFonts w:ascii="Roboto" w:hAnsi="Roboto"/>
          <w:b/>
          <w:bCs/>
          <w:color w:val="000000" w:themeColor="text1"/>
        </w:rPr>
      </w:pPr>
      <w:r w:rsidRPr="003C6732">
        <w:rPr>
          <w:rFonts w:ascii="Roboto" w:hAnsi="Roboto"/>
          <w:b/>
          <w:bCs/>
          <w:color w:val="000000" w:themeColor="text1"/>
        </w:rPr>
        <w:t>Ort/bygd</w:t>
      </w:r>
      <w:r w:rsidR="00F156FF" w:rsidRPr="003C6732">
        <w:rPr>
          <w:rFonts w:ascii="Roboto" w:hAnsi="Roboto"/>
          <w:b/>
          <w:bCs/>
          <w:color w:val="000000" w:themeColor="text1"/>
        </w:rPr>
        <w:t>/område</w:t>
      </w:r>
      <w:r w:rsidRPr="003C6732">
        <w:rPr>
          <w:rFonts w:ascii="Roboto" w:hAnsi="Roboto"/>
          <w:b/>
          <w:bCs/>
          <w:color w:val="000000" w:themeColor="text1"/>
        </w:rPr>
        <w:t xml:space="preserve"> där idén ska utvecklas:</w:t>
      </w:r>
      <w:r w:rsidR="006974F2" w:rsidRPr="003C6732">
        <w:rPr>
          <w:rFonts w:ascii="Roboto" w:hAnsi="Roboto"/>
          <w:b/>
          <w:bCs/>
          <w:color w:val="000000" w:themeColor="text1"/>
        </w:rPr>
        <w:br/>
      </w:r>
      <w:r w:rsidR="006974F2" w:rsidRPr="003C6732">
        <w:rPr>
          <w:rFonts w:ascii="Roboto" w:hAnsi="Roboto"/>
          <w:b/>
          <w:bCs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974F2" w:rsidRPr="003C6732">
        <w:rPr>
          <w:rFonts w:ascii="Roboto" w:hAnsi="Roboto"/>
          <w:b/>
          <w:bCs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b/>
          <w:bCs/>
          <w:color w:val="000000" w:themeColor="text1"/>
        </w:rPr>
      </w:r>
      <w:r w:rsidR="006974F2" w:rsidRPr="003C6732">
        <w:rPr>
          <w:rFonts w:ascii="Roboto" w:hAnsi="Roboto"/>
          <w:b/>
          <w:bCs/>
          <w:color w:val="000000" w:themeColor="text1"/>
        </w:rPr>
        <w:fldChar w:fldCharType="separate"/>
      </w:r>
      <w:r w:rsidR="006974F2" w:rsidRPr="003C6732">
        <w:rPr>
          <w:rFonts w:ascii="Roboto" w:hAnsi="Roboto"/>
          <w:b/>
          <w:bCs/>
          <w:noProof/>
          <w:color w:val="000000" w:themeColor="text1"/>
        </w:rPr>
        <w:t> </w:t>
      </w:r>
      <w:r w:rsidR="006974F2" w:rsidRPr="003C6732">
        <w:rPr>
          <w:rFonts w:ascii="Roboto" w:hAnsi="Roboto"/>
          <w:b/>
          <w:bCs/>
          <w:noProof/>
          <w:color w:val="000000" w:themeColor="text1"/>
        </w:rPr>
        <w:t> </w:t>
      </w:r>
      <w:r w:rsidR="006974F2" w:rsidRPr="003C6732">
        <w:rPr>
          <w:rFonts w:ascii="Roboto" w:hAnsi="Roboto"/>
          <w:b/>
          <w:bCs/>
          <w:noProof/>
          <w:color w:val="000000" w:themeColor="text1"/>
        </w:rPr>
        <w:t> </w:t>
      </w:r>
      <w:r w:rsidR="006974F2" w:rsidRPr="003C6732">
        <w:rPr>
          <w:rFonts w:ascii="Roboto" w:hAnsi="Roboto"/>
          <w:b/>
          <w:bCs/>
          <w:noProof/>
          <w:color w:val="000000" w:themeColor="text1"/>
        </w:rPr>
        <w:t> </w:t>
      </w:r>
      <w:r w:rsidR="006974F2" w:rsidRPr="003C6732">
        <w:rPr>
          <w:rFonts w:ascii="Roboto" w:hAnsi="Roboto"/>
          <w:b/>
          <w:bCs/>
          <w:noProof/>
          <w:color w:val="000000" w:themeColor="text1"/>
        </w:rPr>
        <w:t> </w:t>
      </w:r>
      <w:r w:rsidR="006974F2" w:rsidRPr="003C6732">
        <w:rPr>
          <w:rFonts w:ascii="Roboto" w:hAnsi="Roboto"/>
          <w:b/>
          <w:bCs/>
          <w:color w:val="000000" w:themeColor="text1"/>
        </w:rPr>
        <w:fldChar w:fldCharType="end"/>
      </w:r>
      <w:bookmarkEnd w:id="5"/>
      <w:r w:rsidR="00575C01">
        <w:rPr>
          <w:rFonts w:ascii="Roboto" w:hAnsi="Roboto"/>
          <w:b/>
          <w:bCs/>
          <w:color w:val="000000" w:themeColor="text1"/>
        </w:rPr>
        <w:br/>
      </w:r>
    </w:p>
    <w:p w14:paraId="0FB9C506" w14:textId="47E0198B" w:rsidR="006974F2" w:rsidRPr="003C6732" w:rsidRDefault="006974F2">
      <w:pPr>
        <w:rPr>
          <w:rFonts w:ascii="Roboto" w:hAnsi="Roboto"/>
          <w:b/>
          <w:bCs/>
          <w:color w:val="000000" w:themeColor="text1"/>
        </w:rPr>
      </w:pPr>
      <w:r w:rsidRPr="003C6732">
        <w:rPr>
          <w:rFonts w:ascii="Roboto" w:hAnsi="Roboto"/>
          <w:b/>
          <w:bCs/>
          <w:color w:val="000000" w:themeColor="text1"/>
        </w:rPr>
        <w:t>Är ni flera aktörer som söker tillsammans?</w:t>
      </w:r>
      <w:r w:rsidRPr="003C6732">
        <w:rPr>
          <w:rFonts w:ascii="Roboto" w:hAnsi="Roboto"/>
          <w:color w:val="000000" w:themeColor="text1"/>
        </w:rPr>
        <w:br/>
      </w:r>
      <w:r w:rsidRPr="003C6732">
        <w:rPr>
          <w:rFonts w:ascii="Segoe UI Symbol" w:hAnsi="Segoe UI Symbol" w:cs="Segoe UI Symbol"/>
          <w:color w:val="000000" w:themeColor="text1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Pr="003C6732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Pr="003C6732">
        <w:rPr>
          <w:rFonts w:ascii="Segoe UI Symbol" w:hAnsi="Segoe UI Symbol" w:cs="Segoe UI Symbol"/>
          <w:color w:val="000000" w:themeColor="text1"/>
        </w:rPr>
      </w:r>
      <w:r w:rsidRPr="003C6732">
        <w:rPr>
          <w:rFonts w:ascii="Segoe UI Symbol" w:hAnsi="Segoe UI Symbol" w:cs="Segoe UI Symbol"/>
          <w:color w:val="000000" w:themeColor="text1"/>
        </w:rPr>
        <w:fldChar w:fldCharType="separate"/>
      </w:r>
      <w:r w:rsidRPr="003C6732">
        <w:rPr>
          <w:rFonts w:ascii="Segoe UI Symbol" w:hAnsi="Segoe UI Symbol" w:cs="Segoe UI Symbol"/>
          <w:color w:val="000000" w:themeColor="text1"/>
        </w:rPr>
        <w:fldChar w:fldCharType="end"/>
      </w:r>
      <w:bookmarkEnd w:id="6"/>
      <w:r w:rsidRPr="003C6732">
        <w:rPr>
          <w:rFonts w:ascii="Roboto" w:hAnsi="Roboto"/>
          <w:color w:val="000000" w:themeColor="text1"/>
        </w:rPr>
        <w:t xml:space="preserve"> Ja </w:t>
      </w:r>
      <w:r w:rsidRPr="003C6732">
        <w:rPr>
          <w:rFonts w:ascii="Segoe UI Symbol" w:hAnsi="Segoe UI Symbol" w:cs="Segoe UI Symbol"/>
          <w:color w:val="000000" w:themeColor="text1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Pr="003C6732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Pr="003C6732">
        <w:rPr>
          <w:rFonts w:ascii="Segoe UI Symbol" w:hAnsi="Segoe UI Symbol" w:cs="Segoe UI Symbol"/>
          <w:color w:val="000000" w:themeColor="text1"/>
        </w:rPr>
      </w:r>
      <w:r w:rsidRPr="003C6732">
        <w:rPr>
          <w:rFonts w:ascii="Segoe UI Symbol" w:hAnsi="Segoe UI Symbol" w:cs="Segoe UI Symbol"/>
          <w:color w:val="000000" w:themeColor="text1"/>
        </w:rPr>
        <w:fldChar w:fldCharType="separate"/>
      </w:r>
      <w:r w:rsidRPr="003C6732">
        <w:rPr>
          <w:rFonts w:ascii="Segoe UI Symbol" w:hAnsi="Segoe UI Symbol" w:cs="Segoe UI Symbol"/>
          <w:color w:val="000000" w:themeColor="text1"/>
        </w:rPr>
        <w:fldChar w:fldCharType="end"/>
      </w:r>
      <w:bookmarkEnd w:id="7"/>
      <w:r w:rsidRPr="003C6732">
        <w:rPr>
          <w:rFonts w:ascii="Roboto" w:hAnsi="Roboto"/>
          <w:color w:val="000000" w:themeColor="text1"/>
        </w:rPr>
        <w:t>Nej</w:t>
      </w:r>
      <w:r w:rsidRPr="003C6732">
        <w:rPr>
          <w:rFonts w:ascii="Roboto" w:hAnsi="Roboto"/>
          <w:color w:val="000000" w:themeColor="text1"/>
        </w:rPr>
        <w:br/>
        <w:t xml:space="preserve">Om ja – vilka? </w:t>
      </w:r>
      <w:r w:rsidRPr="003C6732">
        <w:rPr>
          <w:rFonts w:ascii="Roboto" w:hAnsi="Roboto"/>
          <w:color w:val="000000" w:themeColor="text1"/>
        </w:rPr>
        <w:br/>
      </w:r>
      <w:r w:rsidRPr="003C6732">
        <w:rPr>
          <w:rFonts w:ascii="Roboto" w:hAnsi="Roboto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3C6732">
        <w:rPr>
          <w:rFonts w:ascii="Roboto" w:hAnsi="Roboto"/>
          <w:color w:val="000000" w:themeColor="text1"/>
        </w:rPr>
        <w:instrText xml:space="preserve"> FORMTEXT </w:instrText>
      </w:r>
      <w:r w:rsidRPr="003C6732">
        <w:rPr>
          <w:rFonts w:ascii="Roboto" w:hAnsi="Roboto"/>
          <w:color w:val="000000" w:themeColor="text1"/>
        </w:rPr>
      </w:r>
      <w:r w:rsidRPr="003C6732">
        <w:rPr>
          <w:rFonts w:ascii="Roboto" w:hAnsi="Roboto"/>
          <w:color w:val="000000" w:themeColor="text1"/>
        </w:rPr>
        <w:fldChar w:fldCharType="separate"/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color w:val="000000" w:themeColor="text1"/>
        </w:rPr>
        <w:fldChar w:fldCharType="end"/>
      </w:r>
      <w:bookmarkEnd w:id="8"/>
    </w:p>
    <w:p w14:paraId="30B70641" w14:textId="77777777" w:rsidR="00F156FF" w:rsidRPr="003C6732" w:rsidRDefault="00F156FF">
      <w:pPr>
        <w:pStyle w:val="Heading2"/>
        <w:rPr>
          <w:rFonts w:ascii="Roboto" w:hAnsi="Roboto"/>
          <w:color w:val="000000" w:themeColor="text1"/>
          <w:sz w:val="22"/>
          <w:szCs w:val="22"/>
        </w:rPr>
      </w:pPr>
    </w:p>
    <w:p w14:paraId="167D40CE" w14:textId="7E66A693" w:rsidR="006974F2" w:rsidRPr="003C6732" w:rsidRDefault="004465BC" w:rsidP="006974F2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Sammanfattning av idén (</w:t>
      </w:r>
      <w:r w:rsidRPr="00575C01">
        <w:rPr>
          <w:rFonts w:ascii="Roboto" w:hAnsi="Roboto"/>
          <w:b w:val="0"/>
          <w:bCs w:val="0"/>
          <w:color w:val="000000" w:themeColor="text1"/>
          <w:sz w:val="22"/>
          <w:szCs w:val="22"/>
        </w:rPr>
        <w:t>max 5 meningar</w:t>
      </w:r>
      <w:r w:rsidR="006974F2" w:rsidRPr="00575C01">
        <w:rPr>
          <w:rFonts w:ascii="Roboto" w:hAnsi="Roboto"/>
          <w:b w:val="0"/>
          <w:bCs w:val="0"/>
          <w:color w:val="000000" w:themeColor="text1"/>
          <w:sz w:val="22"/>
          <w:szCs w:val="22"/>
        </w:rPr>
        <w:t xml:space="preserve"> – detta används som snabb överblick I urvalet</w:t>
      </w:r>
      <w:r w:rsidRPr="00575C01">
        <w:rPr>
          <w:rFonts w:ascii="Roboto" w:hAnsi="Roboto"/>
          <w:b w:val="0"/>
          <w:bCs w:val="0"/>
          <w:color w:val="000000" w:themeColor="text1"/>
          <w:sz w:val="22"/>
          <w:szCs w:val="22"/>
        </w:rPr>
        <w:t>)</w:t>
      </w:r>
      <w:r w:rsidR="006974F2" w:rsidRPr="00575C01">
        <w:rPr>
          <w:rFonts w:ascii="Roboto" w:hAnsi="Roboto"/>
          <w:b w:val="0"/>
          <w:bCs w:val="0"/>
          <w:color w:val="000000" w:themeColor="text1"/>
          <w:sz w:val="22"/>
          <w:szCs w:val="22"/>
        </w:rPr>
        <w:t xml:space="preserve"> </w:t>
      </w:r>
      <w:r w:rsidR="00575C01">
        <w:rPr>
          <w:rFonts w:ascii="Roboto" w:hAnsi="Roboto"/>
          <w:b w:val="0"/>
          <w:bCs w:val="0"/>
          <w:color w:val="000000" w:themeColor="text1"/>
          <w:sz w:val="22"/>
          <w:szCs w:val="22"/>
        </w:rPr>
        <w:br/>
      </w:r>
      <w:r w:rsidR="00FB5952" w:rsidRPr="00575C01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t>Beskriv kort vad ni vill testa eller utveckla.</w:t>
      </w:r>
      <w:r w:rsidR="00FB5952" w:rsidRPr="00575C01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 Tips: Tänk “hisspitch”. Vad är kärnan i idén?</w:t>
      </w:r>
      <w:r w:rsidR="006974F2" w:rsidRPr="00575C01">
        <w:rPr>
          <w:rFonts w:ascii="Roboto" w:hAnsi="Roboto"/>
          <w:b w:val="0"/>
          <w:bCs w:val="0"/>
          <w:i/>
          <w:iCs/>
          <w:color w:val="000000" w:themeColor="text1"/>
        </w:rPr>
        <w:br/>
      </w:r>
      <w:r w:rsidR="006974F2" w:rsidRPr="003C6732">
        <w:rPr>
          <w:rFonts w:ascii="Roboto" w:hAnsi="Roboto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974F2" w:rsidRPr="003C6732">
        <w:rPr>
          <w:rFonts w:ascii="Roboto" w:hAnsi="Roboto"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</w:rPr>
      </w:r>
      <w:r w:rsidR="006974F2" w:rsidRPr="003C6732">
        <w:rPr>
          <w:rFonts w:ascii="Roboto" w:hAnsi="Roboto"/>
          <w:color w:val="000000" w:themeColor="text1"/>
        </w:rPr>
        <w:fldChar w:fldCharType="separate"/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noProof/>
          <w:color w:val="000000" w:themeColor="text1"/>
        </w:rPr>
        <w:t> </w:t>
      </w:r>
      <w:r w:rsidR="006974F2" w:rsidRPr="003C6732">
        <w:rPr>
          <w:rFonts w:ascii="Roboto" w:hAnsi="Roboto"/>
          <w:color w:val="000000" w:themeColor="text1"/>
        </w:rPr>
        <w:fldChar w:fldCharType="end"/>
      </w:r>
      <w:bookmarkEnd w:id="9"/>
    </w:p>
    <w:p w14:paraId="52425B35" w14:textId="77777777" w:rsidR="006974F2" w:rsidRPr="003C6732" w:rsidRDefault="006974F2" w:rsidP="00FB5952">
      <w:pPr>
        <w:rPr>
          <w:rFonts w:ascii="Roboto" w:hAnsi="Roboto"/>
          <w:color w:val="000000" w:themeColor="text1"/>
        </w:rPr>
      </w:pPr>
    </w:p>
    <w:p w14:paraId="6A55F737" w14:textId="6E0ECB15" w:rsidR="0030663C" w:rsidRDefault="004465BC" w:rsidP="00FB5952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 xml:space="preserve">Det lokala behovet – </w:t>
      </w:r>
      <w:r w:rsidR="00FB5952" w:rsidRPr="003C6732">
        <w:rPr>
          <w:rFonts w:ascii="Roboto" w:hAnsi="Roboto"/>
          <w:color w:val="000000" w:themeColor="text1"/>
          <w:sz w:val="22"/>
          <w:szCs w:val="22"/>
        </w:rPr>
        <w:t>varför behövs idén</w:t>
      </w:r>
      <w:r w:rsidRPr="003C6732">
        <w:rPr>
          <w:rFonts w:ascii="Roboto" w:hAnsi="Roboto"/>
          <w:color w:val="000000" w:themeColor="text1"/>
          <w:sz w:val="22"/>
          <w:szCs w:val="22"/>
        </w:rPr>
        <w:t>?</w:t>
      </w:r>
      <w:r w:rsidR="006974F2" w:rsidRPr="003C6732">
        <w:rPr>
          <w:rFonts w:ascii="Roboto" w:hAnsi="Roboto"/>
          <w:color w:val="000000" w:themeColor="text1"/>
          <w:sz w:val="22"/>
          <w:szCs w:val="22"/>
        </w:rPr>
        <w:br/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Vilket behov, problem eller möjlighet ser ni?</w:t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br/>
        <w:t>• Vem eller vilka berörs?</w:t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br/>
        <w:t>• Hur märks behovet idag?</w:t>
      </w:r>
      <w:r w:rsidR="006974F2" w:rsidRPr="003C6732">
        <w:rPr>
          <w:rFonts w:ascii="Roboto" w:hAnsi="Roboto"/>
          <w:color w:val="000000" w:themeColor="text1"/>
          <w:sz w:val="22"/>
          <w:szCs w:val="22"/>
        </w:rPr>
        <w:br/>
      </w:r>
      <w:r w:rsidR="006974F2" w:rsidRPr="003C6732">
        <w:rPr>
          <w:rFonts w:ascii="Roboto" w:hAnsi="Roboto"/>
          <w:color w:val="000000" w:themeColor="text1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974F2" w:rsidRPr="003C6732">
        <w:rPr>
          <w:rFonts w:ascii="Roboto" w:hAnsi="Roboto"/>
          <w:color w:val="000000" w:themeColor="text1"/>
          <w:sz w:val="22"/>
          <w:szCs w:val="22"/>
        </w:rPr>
        <w:instrText xml:space="preserve"> FORMTEXT </w:instrText>
      </w:r>
      <w:r w:rsidR="006974F2" w:rsidRPr="003C6732">
        <w:rPr>
          <w:rFonts w:ascii="Roboto" w:hAnsi="Roboto"/>
          <w:color w:val="000000" w:themeColor="text1"/>
          <w:sz w:val="22"/>
          <w:szCs w:val="22"/>
        </w:rPr>
      </w:r>
      <w:r w:rsidR="006974F2" w:rsidRPr="003C6732">
        <w:rPr>
          <w:rFonts w:ascii="Roboto" w:hAnsi="Roboto"/>
          <w:color w:val="000000" w:themeColor="text1"/>
          <w:sz w:val="22"/>
          <w:szCs w:val="22"/>
        </w:rPr>
        <w:fldChar w:fldCharType="separate"/>
      </w:r>
      <w:r w:rsidR="006974F2" w:rsidRPr="003C6732">
        <w:rPr>
          <w:rFonts w:ascii="Roboto" w:hAnsi="Roboto"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color w:val="000000" w:themeColor="text1"/>
          <w:sz w:val="22"/>
          <w:szCs w:val="22"/>
        </w:rPr>
        <w:fldChar w:fldCharType="end"/>
      </w:r>
      <w:bookmarkEnd w:id="10"/>
      <w:r w:rsidR="00FB5952" w:rsidRPr="003C6732">
        <w:rPr>
          <w:rFonts w:ascii="Roboto" w:hAnsi="Roboto"/>
          <w:color w:val="000000" w:themeColor="text1"/>
          <w:sz w:val="22"/>
          <w:szCs w:val="22"/>
        </w:rPr>
        <w:br/>
      </w:r>
    </w:p>
    <w:p w14:paraId="1FB6F48B" w14:textId="77777777" w:rsidR="0030663C" w:rsidRPr="0030663C" w:rsidRDefault="0030663C" w:rsidP="0030663C"/>
    <w:p w14:paraId="57AC69C0" w14:textId="3398071F" w:rsidR="0030663C" w:rsidRDefault="004465BC" w:rsidP="00FB5952">
      <w:pPr>
        <w:pStyle w:val="Heading2"/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Vad vill ni testa</w:t>
      </w:r>
      <w:r w:rsidR="0030663C">
        <w:rPr>
          <w:rFonts w:ascii="Roboto" w:hAnsi="Roboto"/>
          <w:color w:val="000000" w:themeColor="text1"/>
          <w:sz w:val="22"/>
          <w:szCs w:val="22"/>
        </w:rPr>
        <w:t xml:space="preserve"> eller </w:t>
      </w:r>
      <w:r w:rsidRPr="003C6732">
        <w:rPr>
          <w:rFonts w:ascii="Roboto" w:hAnsi="Roboto"/>
          <w:color w:val="000000" w:themeColor="text1"/>
          <w:sz w:val="22"/>
          <w:szCs w:val="22"/>
        </w:rPr>
        <w:t>utveckla?</w:t>
      </w:r>
      <w:r w:rsidR="00FB5952" w:rsidRPr="003C6732">
        <w:rPr>
          <w:rFonts w:ascii="Roboto" w:hAnsi="Roboto"/>
          <w:color w:val="000000" w:themeColor="text1"/>
          <w:sz w:val="22"/>
          <w:szCs w:val="22"/>
        </w:rPr>
        <w:br/>
      </w:r>
      <w:r w:rsidR="00F65CB7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Detta är kärnan I ansökan. </w:t>
      </w:r>
    </w:p>
    <w:p w14:paraId="648856CA" w14:textId="78B0EDF7" w:rsidR="0030663C" w:rsidRPr="0030663C" w:rsidRDefault="0030663C" w:rsidP="0030663C">
      <w:pPr>
        <w:pStyle w:val="NormalWeb"/>
        <w:rPr>
          <w:rFonts w:ascii="Roboto" w:hAnsi="Roboto"/>
          <w:b/>
          <w:bCs/>
          <w:sz w:val="22"/>
          <w:szCs w:val="22"/>
        </w:rPr>
      </w:pPr>
      <w:r w:rsidRPr="0030663C">
        <w:rPr>
          <w:rStyle w:val="Strong"/>
          <w:rFonts w:ascii="Roboto" w:hAnsi="Roboto"/>
          <w:b w:val="0"/>
          <w:bCs w:val="0"/>
          <w:sz w:val="22"/>
          <w:szCs w:val="22"/>
        </w:rPr>
        <w:t>Beskriv de utvecklingssteg ni vill genomföra nu genom att besvara följande tre delar:</w:t>
      </w:r>
    </w:p>
    <w:p w14:paraId="5D7678A5" w14:textId="5CB94F92" w:rsidR="0030663C" w:rsidRDefault="0030663C" w:rsidP="0030663C">
      <w:pPr>
        <w:pStyle w:val="NormalWeb"/>
        <w:numPr>
          <w:ilvl w:val="0"/>
          <w:numId w:val="24"/>
        </w:numPr>
        <w:rPr>
          <w:rStyle w:val="Emphasis"/>
          <w:rFonts w:ascii="Roboto" w:hAnsi="Roboto"/>
          <w:color w:val="000000" w:themeColor="text1"/>
          <w:sz w:val="22"/>
          <w:szCs w:val="22"/>
        </w:rPr>
      </w:pPr>
      <w:r w:rsidRPr="0030663C">
        <w:rPr>
          <w:rStyle w:val="Strong"/>
          <w:rFonts w:ascii="Roboto" w:hAnsi="Roboto"/>
          <w:color w:val="000000" w:themeColor="text1"/>
          <w:sz w:val="22"/>
          <w:szCs w:val="22"/>
        </w:rPr>
        <w:t>Vad ska ni undersöka, prova eller utveckla?</w:t>
      </w:r>
      <w:r w:rsidRPr="0030663C">
        <w:rPr>
          <w:rFonts w:ascii="Roboto" w:hAnsi="Roboto"/>
          <w:color w:val="000000" w:themeColor="text1"/>
          <w:sz w:val="22"/>
          <w:szCs w:val="22"/>
        </w:rPr>
        <w:br/>
      </w:r>
      <w:r w:rsidRPr="0030663C">
        <w:rPr>
          <w:rStyle w:val="Emphasis"/>
          <w:rFonts w:ascii="Roboto" w:hAnsi="Roboto"/>
          <w:color w:val="000000" w:themeColor="text1"/>
          <w:sz w:val="22"/>
          <w:szCs w:val="22"/>
        </w:rPr>
        <w:t>(Vad är det konkreta ni gör i detta uppdrag?)</w:t>
      </w:r>
      <w:r>
        <w:rPr>
          <w:rStyle w:val="Emphasis"/>
          <w:rFonts w:ascii="Roboto" w:hAnsi="Roboto"/>
          <w:color w:val="000000" w:themeColor="text1"/>
          <w:sz w:val="22"/>
          <w:szCs w:val="22"/>
        </w:rPr>
        <w:br/>
      </w:r>
      <w:r>
        <w:rPr>
          <w:rStyle w:val="Emphasis"/>
          <w:rFonts w:ascii="Roboto" w:hAnsi="Roboto"/>
          <w:color w:val="000000" w:themeColor="text1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>
        <w:rPr>
          <w:rStyle w:val="Emphasis"/>
          <w:rFonts w:ascii="Roboto" w:hAnsi="Roboto"/>
          <w:color w:val="000000" w:themeColor="text1"/>
          <w:sz w:val="22"/>
          <w:szCs w:val="22"/>
        </w:rPr>
        <w:instrText xml:space="preserve"> FORMTEXT </w:instrText>
      </w:r>
      <w:r>
        <w:rPr>
          <w:rStyle w:val="Emphasis"/>
          <w:rFonts w:ascii="Roboto" w:hAnsi="Roboto"/>
          <w:color w:val="000000" w:themeColor="text1"/>
          <w:sz w:val="22"/>
          <w:szCs w:val="22"/>
        </w:rPr>
      </w:r>
      <w:r>
        <w:rPr>
          <w:rStyle w:val="Emphasis"/>
          <w:rFonts w:ascii="Roboto" w:hAnsi="Roboto"/>
          <w:color w:val="000000" w:themeColor="text1"/>
          <w:sz w:val="22"/>
          <w:szCs w:val="22"/>
        </w:rPr>
        <w:fldChar w:fldCharType="separate"/>
      </w:r>
      <w:r>
        <w:rPr>
          <w:rStyle w:val="Emphasis"/>
          <w:rFonts w:ascii="Roboto" w:hAnsi="Roboto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color w:val="000000" w:themeColor="text1"/>
          <w:sz w:val="22"/>
          <w:szCs w:val="22"/>
        </w:rPr>
        <w:fldChar w:fldCharType="end"/>
      </w:r>
      <w:bookmarkEnd w:id="11"/>
    </w:p>
    <w:p w14:paraId="3CCC9C53" w14:textId="77777777" w:rsidR="0030663C" w:rsidRDefault="0030663C" w:rsidP="0030663C">
      <w:pPr>
        <w:pStyle w:val="NormalWeb"/>
        <w:ind w:left="720"/>
        <w:rPr>
          <w:rStyle w:val="Emphasis"/>
          <w:rFonts w:ascii="Roboto" w:hAnsi="Roboto"/>
          <w:color w:val="000000" w:themeColor="text1"/>
          <w:sz w:val="22"/>
          <w:szCs w:val="22"/>
        </w:rPr>
      </w:pPr>
    </w:p>
    <w:p w14:paraId="60A10A42" w14:textId="66A607AF" w:rsidR="0030663C" w:rsidRDefault="0030663C" w:rsidP="0030663C">
      <w:pPr>
        <w:pStyle w:val="NormalWeb"/>
        <w:numPr>
          <w:ilvl w:val="0"/>
          <w:numId w:val="24"/>
        </w:numP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</w:pPr>
      <w:r w:rsidRPr="0030663C">
        <w:rPr>
          <w:rStyle w:val="Strong"/>
          <w:rFonts w:ascii="Roboto" w:hAnsi="Roboto"/>
          <w:color w:val="000000" w:themeColor="text1"/>
          <w:sz w:val="22"/>
          <w:szCs w:val="22"/>
        </w:rPr>
        <w:t>Vad vill ni ta reda på genom testet?</w:t>
      </w:r>
      <w:r w:rsidRPr="0030663C">
        <w:rPr>
          <w:rFonts w:ascii="Roboto" w:hAnsi="Roboto"/>
          <w:color w:val="000000" w:themeColor="text1"/>
          <w:sz w:val="22"/>
          <w:szCs w:val="22"/>
        </w:rPr>
        <w:br/>
      </w:r>
      <w:r w:rsidRPr="0030663C">
        <w:rPr>
          <w:rStyle w:val="Emphasis"/>
          <w:rFonts w:ascii="Roboto" w:hAnsi="Roboto"/>
          <w:color w:val="000000" w:themeColor="text1"/>
          <w:sz w:val="22"/>
          <w:szCs w:val="22"/>
        </w:rPr>
        <w:t>(Vilken fråga, osäkerhet eller möjlighet vill ni få svar på?)</w:t>
      </w:r>
      <w: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  <w:br/>
      </w:r>
      <w: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  <w:instrText xml:space="preserve"> FORMTEXT </w:instrText>
      </w:r>
      <w: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</w:r>
      <w: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Style w:val="Emphasis"/>
          <w:rFonts w:ascii="Roboto" w:hAnsi="Roboto"/>
          <w:i w:val="0"/>
          <w:iCs w:val="0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i w:val="0"/>
          <w:iCs w:val="0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i w:val="0"/>
          <w:iCs w:val="0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i w:val="0"/>
          <w:iCs w:val="0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i w:val="0"/>
          <w:iCs w:val="0"/>
          <w:noProof/>
          <w:color w:val="000000" w:themeColor="text1"/>
          <w:sz w:val="22"/>
          <w:szCs w:val="22"/>
        </w:rPr>
        <w:t> </w:t>
      </w:r>
      <w:r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  <w:fldChar w:fldCharType="end"/>
      </w:r>
      <w:bookmarkEnd w:id="12"/>
    </w:p>
    <w:p w14:paraId="2D644F1E" w14:textId="77777777" w:rsidR="0030663C" w:rsidRPr="0030663C" w:rsidRDefault="0030663C" w:rsidP="0030663C">
      <w:pPr>
        <w:pStyle w:val="NormalWeb"/>
        <w:rPr>
          <w:rStyle w:val="Emphasis"/>
          <w:rFonts w:ascii="Roboto" w:hAnsi="Roboto"/>
          <w:i w:val="0"/>
          <w:iCs w:val="0"/>
          <w:color w:val="000000" w:themeColor="text1"/>
          <w:sz w:val="22"/>
          <w:szCs w:val="22"/>
        </w:rPr>
      </w:pPr>
    </w:p>
    <w:p w14:paraId="17635215" w14:textId="6FCD999C" w:rsidR="00FB5952" w:rsidRPr="0030663C" w:rsidRDefault="0030663C" w:rsidP="00FB5952">
      <w:pPr>
        <w:pStyle w:val="NormalWeb"/>
        <w:numPr>
          <w:ilvl w:val="0"/>
          <w:numId w:val="24"/>
        </w:numPr>
        <w:rPr>
          <w:rFonts w:ascii="Roboto" w:hAnsi="Roboto"/>
          <w:color w:val="000000" w:themeColor="text1"/>
          <w:sz w:val="22"/>
          <w:szCs w:val="22"/>
        </w:rPr>
      </w:pPr>
      <w:r w:rsidRPr="0030663C">
        <w:rPr>
          <w:rStyle w:val="Strong"/>
          <w:rFonts w:ascii="Roboto" w:hAnsi="Roboto"/>
          <w:color w:val="000000" w:themeColor="text1"/>
          <w:sz w:val="22"/>
          <w:szCs w:val="22"/>
        </w:rPr>
        <w:t>Hur vet ni om testet har gett resultat?</w:t>
      </w:r>
      <w:r w:rsidRPr="0030663C">
        <w:rPr>
          <w:rFonts w:ascii="Roboto" w:hAnsi="Roboto"/>
          <w:color w:val="000000" w:themeColor="text1"/>
          <w:sz w:val="22"/>
          <w:szCs w:val="22"/>
        </w:rPr>
        <w:br/>
      </w:r>
      <w:r w:rsidRPr="0030663C">
        <w:rPr>
          <w:rStyle w:val="Emphasis"/>
          <w:rFonts w:ascii="Roboto" w:hAnsi="Roboto"/>
          <w:color w:val="000000" w:themeColor="text1"/>
          <w:sz w:val="22"/>
          <w:szCs w:val="22"/>
        </w:rPr>
        <w:t>(Vad är ett “lyckat test” för er – lärdom, beslut, funktion, efterfrågan, nästa steg?)</w:t>
      </w:r>
      <w:r w:rsidRPr="0030663C">
        <w:rPr>
          <w:rFonts w:ascii="Roboto" w:hAnsi="Roboto"/>
          <w:i/>
          <w:iCs/>
          <w:color w:val="000000" w:themeColor="text1"/>
          <w:sz w:val="22"/>
          <w:szCs w:val="22"/>
        </w:rPr>
        <w:t xml:space="preserve"> </w:t>
      </w:r>
      <w:r w:rsidR="006974F2" w:rsidRPr="0030663C">
        <w:rPr>
          <w:rFonts w:ascii="Roboto" w:hAnsi="Roboto"/>
          <w:i/>
          <w:iCs/>
          <w:color w:val="000000" w:themeColor="text1"/>
          <w:sz w:val="22"/>
          <w:szCs w:val="22"/>
        </w:rPr>
        <w:br/>
      </w:r>
      <w:r w:rsidR="006974F2" w:rsidRPr="0030663C">
        <w:rPr>
          <w:rFonts w:ascii="Roboto" w:hAnsi="Roboto"/>
          <w:i/>
          <w:iCs/>
          <w:color w:val="000000" w:themeColor="text1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6974F2" w:rsidRPr="0030663C">
        <w:rPr>
          <w:rFonts w:ascii="Roboto" w:hAnsi="Roboto"/>
          <w:i/>
          <w:iCs/>
          <w:color w:val="000000" w:themeColor="text1"/>
          <w:sz w:val="22"/>
          <w:szCs w:val="22"/>
        </w:rPr>
        <w:instrText xml:space="preserve"> FORMTEXT </w:instrText>
      </w:r>
      <w:r w:rsidR="006974F2" w:rsidRPr="0030663C">
        <w:rPr>
          <w:rFonts w:ascii="Roboto" w:hAnsi="Roboto"/>
          <w:i/>
          <w:iCs/>
          <w:color w:val="000000" w:themeColor="text1"/>
          <w:sz w:val="22"/>
          <w:szCs w:val="22"/>
        </w:rPr>
      </w:r>
      <w:r w:rsidR="006974F2" w:rsidRPr="0030663C">
        <w:rPr>
          <w:rFonts w:ascii="Roboto" w:hAnsi="Roboto"/>
          <w:i/>
          <w:iCs/>
          <w:color w:val="000000" w:themeColor="text1"/>
          <w:sz w:val="22"/>
          <w:szCs w:val="22"/>
        </w:rPr>
        <w:fldChar w:fldCharType="separate"/>
      </w:r>
      <w:r w:rsidR="006974F2" w:rsidRPr="003C6732">
        <w:rPr>
          <w:noProof/>
        </w:rPr>
        <w:t> </w:t>
      </w:r>
      <w:r w:rsidR="006974F2" w:rsidRPr="003C6732">
        <w:rPr>
          <w:noProof/>
        </w:rPr>
        <w:t> </w:t>
      </w:r>
      <w:r w:rsidR="006974F2" w:rsidRPr="003C6732">
        <w:rPr>
          <w:noProof/>
        </w:rPr>
        <w:t> </w:t>
      </w:r>
      <w:r w:rsidR="006974F2" w:rsidRPr="003C6732">
        <w:rPr>
          <w:noProof/>
        </w:rPr>
        <w:t> </w:t>
      </w:r>
      <w:r w:rsidR="006974F2" w:rsidRPr="003C6732">
        <w:rPr>
          <w:noProof/>
        </w:rPr>
        <w:t> </w:t>
      </w:r>
      <w:r w:rsidR="006974F2" w:rsidRPr="0030663C">
        <w:rPr>
          <w:rFonts w:ascii="Roboto" w:hAnsi="Roboto"/>
          <w:i/>
          <w:iCs/>
          <w:color w:val="000000" w:themeColor="text1"/>
          <w:sz w:val="22"/>
          <w:szCs w:val="22"/>
        </w:rPr>
        <w:fldChar w:fldCharType="end"/>
      </w:r>
      <w:bookmarkEnd w:id="13"/>
    </w:p>
    <w:p w14:paraId="395E01C1" w14:textId="77777777" w:rsidR="00FB5952" w:rsidRPr="003C6732" w:rsidRDefault="00FB5952" w:rsidP="00FB5952">
      <w:pPr>
        <w:rPr>
          <w:rFonts w:ascii="Roboto" w:hAnsi="Roboto"/>
          <w:color w:val="000000" w:themeColor="text1"/>
        </w:rPr>
      </w:pPr>
    </w:p>
    <w:p w14:paraId="15A401DB" w14:textId="582219FD" w:rsidR="00FB5952" w:rsidRPr="003C6732" w:rsidRDefault="004465BC" w:rsidP="00E000A8">
      <w:pPr>
        <w:pStyle w:val="Heading2"/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Förväntad samhällsnytta</w:t>
      </w:r>
      <w:r w:rsidR="00E000A8" w:rsidRPr="003C6732">
        <w:rPr>
          <w:rFonts w:ascii="Roboto" w:hAnsi="Roboto"/>
          <w:color w:val="000000" w:themeColor="text1"/>
          <w:sz w:val="22"/>
          <w:szCs w:val="22"/>
        </w:rPr>
        <w:br/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Vilken nytta kan idén skapa för människor, platsen eller lokalsamhället? Det kan handla om t.ex.: Bättre service, gemenskap, kultur &amp; fritid, miljö &amp; klimat, inkludering, sociala eller ekonomiska effekter</w:t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.</w:t>
      </w:r>
      <w:r w:rsidR="00F65CB7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 Vilken nytta kan idén skapa på kort sikt och på längre sikt?</w:t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br/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instrText xml:space="preserve"> FORMTEXT </w:instrText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fldChar w:fldCharType="separate"/>
      </w:r>
      <w:r w:rsidR="006974F2" w:rsidRPr="003C6732">
        <w:rPr>
          <w:rFonts w:ascii="Roboto" w:hAnsi="Roboto"/>
          <w:b w:val="0"/>
          <w:bCs w:val="0"/>
          <w:i/>
          <w:iCs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b w:val="0"/>
          <w:bCs w:val="0"/>
          <w:i/>
          <w:iCs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b w:val="0"/>
          <w:bCs w:val="0"/>
          <w:i/>
          <w:iCs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b w:val="0"/>
          <w:bCs w:val="0"/>
          <w:i/>
          <w:iCs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b w:val="0"/>
          <w:bCs w:val="0"/>
          <w:i/>
          <w:iCs/>
          <w:noProof/>
          <w:color w:val="000000" w:themeColor="text1"/>
          <w:sz w:val="22"/>
          <w:szCs w:val="22"/>
        </w:rPr>
        <w:t> </w:t>
      </w:r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fldChar w:fldCharType="end"/>
      </w:r>
      <w:bookmarkEnd w:id="14"/>
      <w:r w:rsidR="006974F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br/>
      </w:r>
    </w:p>
    <w:p w14:paraId="06F663A8" w14:textId="64130898" w:rsidR="00FB5952" w:rsidRPr="003C6732" w:rsidRDefault="004465BC" w:rsidP="00E000A8">
      <w:pPr>
        <w:pStyle w:val="Heading2"/>
        <w:rPr>
          <w:rFonts w:ascii="Roboto" w:hAnsi="Roboto"/>
          <w:i/>
          <w:iCs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Potential efter testet – verksamhet/affärsmodell/företag/socialt företag</w:t>
      </w:r>
      <w:r w:rsidR="00E000A8" w:rsidRPr="003C6732">
        <w:rPr>
          <w:rFonts w:ascii="Roboto" w:hAnsi="Roboto"/>
          <w:color w:val="000000" w:themeColor="text1"/>
          <w:sz w:val="22"/>
          <w:szCs w:val="22"/>
        </w:rPr>
        <w:t xml:space="preserve"> </w:t>
      </w:r>
      <w:r w:rsidR="00E000A8" w:rsidRPr="003C6732">
        <w:rPr>
          <w:rStyle w:val="Emphasis"/>
          <w:rFonts w:ascii="Roboto" w:hAnsi="Roboto"/>
          <w:b w:val="0"/>
          <w:bCs w:val="0"/>
          <w:color w:val="000000" w:themeColor="text1"/>
          <w:sz w:val="22"/>
          <w:szCs w:val="22"/>
        </w:rPr>
        <w:br/>
      </w:r>
      <w:r w:rsidR="00FB5952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t>Om ert test lyckas – hur skulle idén kunna växa vidare?</w:t>
      </w:r>
      <w:r w:rsidR="00E000A8" w:rsidRPr="003C6732">
        <w:rPr>
          <w:rFonts w:ascii="Roboto" w:hAnsi="Roboto"/>
          <w:i/>
          <w:iCs/>
          <w:color w:val="000000" w:themeColor="text1"/>
          <w:sz w:val="22"/>
          <w:szCs w:val="22"/>
        </w:rPr>
        <w:t xml:space="preserve">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Exempel:</w:t>
      </w:r>
      <w:r w:rsidR="00E000A8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 E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n ny verksamhet</w:t>
      </w:r>
      <w:r w:rsidR="00E000A8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,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ett</w:t>
      </w:r>
      <w:r w:rsidR="00FB5952" w:rsidRPr="003C6732">
        <w:rPr>
          <w:rFonts w:ascii="Roboto" w:hAnsi="Roboto"/>
          <w:i/>
          <w:iCs/>
          <w:color w:val="000000" w:themeColor="text1"/>
          <w:sz w:val="22"/>
          <w:szCs w:val="22"/>
        </w:rPr>
        <w:t xml:space="preserve">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företag eller socialt företag</w:t>
      </w:r>
      <w:r w:rsidR="00E000A8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,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en tjänst som kan finansiera sig själv</w:t>
      </w:r>
      <w:r w:rsidR="00E000A8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,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en lösning som kan spridas till andra orter</w:t>
      </w:r>
      <w:r w:rsidR="00E000A8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,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arbetstillfällen eller uppdrag</w:t>
      </w:r>
      <w:r w:rsidR="00E000A8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. </w:t>
      </w:r>
      <w:r w:rsidR="00FB5952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>Ni behöver inte ha allt färdigt – vi vill se er</w:t>
      </w:r>
      <w:r w:rsidR="00FB5952" w:rsidRPr="003C6732">
        <w:rPr>
          <w:rFonts w:ascii="Roboto" w:hAnsi="Roboto"/>
          <w:i/>
          <w:iCs/>
          <w:color w:val="000000" w:themeColor="text1"/>
          <w:sz w:val="22"/>
          <w:szCs w:val="22"/>
        </w:rPr>
        <w:t xml:space="preserve"> </w:t>
      </w:r>
      <w:r w:rsidR="00FB5952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t>ambition och riktning</w:t>
      </w:r>
      <w:r w:rsidR="00FB5952" w:rsidRPr="003C6732">
        <w:rPr>
          <w:rFonts w:ascii="Roboto" w:hAnsi="Roboto"/>
          <w:i/>
          <w:iCs/>
          <w:color w:val="000000" w:themeColor="text1"/>
          <w:sz w:val="22"/>
          <w:szCs w:val="22"/>
        </w:rPr>
        <w:t>.</w:t>
      </w:r>
      <w:r w:rsidR="00F65CB7" w:rsidRPr="003C6732">
        <w:rPr>
          <w:rFonts w:ascii="Roboto" w:hAnsi="Roboto"/>
          <w:b w:val="0"/>
          <w:bCs w:val="0"/>
          <w:i/>
          <w:iCs/>
          <w:color w:val="000000" w:themeColor="text1"/>
          <w:sz w:val="22"/>
          <w:szCs w:val="22"/>
        </w:rPr>
        <w:t xml:space="preserve"> (Detta är ett viktigt urvalskriterium)</w:t>
      </w:r>
    </w:p>
    <w:p w14:paraId="033B6F8B" w14:textId="34B28C3C" w:rsidR="00FB5952" w:rsidRDefault="006974F2" w:rsidP="00FB5952">
      <w:pPr>
        <w:rPr>
          <w:color w:val="000000" w:themeColor="text1"/>
        </w:rPr>
      </w:pPr>
      <w:r w:rsidRPr="003C6732">
        <w:rPr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3C6732">
        <w:rPr>
          <w:color w:val="000000" w:themeColor="text1"/>
        </w:rPr>
        <w:instrText xml:space="preserve"> FORMTEXT </w:instrText>
      </w:r>
      <w:r w:rsidRPr="003C6732">
        <w:rPr>
          <w:color w:val="000000" w:themeColor="text1"/>
        </w:rPr>
      </w:r>
      <w:r w:rsidRPr="003C6732">
        <w:rPr>
          <w:color w:val="000000" w:themeColor="text1"/>
        </w:rPr>
        <w:fldChar w:fldCharType="separate"/>
      </w:r>
      <w:r w:rsidRPr="003C6732">
        <w:rPr>
          <w:noProof/>
          <w:color w:val="000000" w:themeColor="text1"/>
        </w:rPr>
        <w:t> </w:t>
      </w:r>
      <w:r w:rsidRPr="003C6732">
        <w:rPr>
          <w:noProof/>
          <w:color w:val="000000" w:themeColor="text1"/>
        </w:rPr>
        <w:t> </w:t>
      </w:r>
      <w:r w:rsidRPr="003C6732">
        <w:rPr>
          <w:noProof/>
          <w:color w:val="000000" w:themeColor="text1"/>
        </w:rPr>
        <w:t> </w:t>
      </w:r>
      <w:r w:rsidRPr="003C6732">
        <w:rPr>
          <w:noProof/>
          <w:color w:val="000000" w:themeColor="text1"/>
        </w:rPr>
        <w:t> </w:t>
      </w:r>
      <w:r w:rsidRPr="003C6732">
        <w:rPr>
          <w:noProof/>
          <w:color w:val="000000" w:themeColor="text1"/>
        </w:rPr>
        <w:t> </w:t>
      </w:r>
      <w:r w:rsidRPr="003C6732">
        <w:rPr>
          <w:color w:val="000000" w:themeColor="text1"/>
        </w:rPr>
        <w:fldChar w:fldCharType="end"/>
      </w:r>
      <w:bookmarkEnd w:id="15"/>
    </w:p>
    <w:p w14:paraId="1FEBAB62" w14:textId="77777777" w:rsidR="00575C01" w:rsidRDefault="00575C01" w:rsidP="00FB5952">
      <w:pPr>
        <w:rPr>
          <w:color w:val="000000" w:themeColor="text1"/>
        </w:rPr>
      </w:pPr>
    </w:p>
    <w:p w14:paraId="440B52FD" w14:textId="52769FF7" w:rsidR="009F7CF9" w:rsidRPr="003C6732" w:rsidRDefault="004465BC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Lokal förankring &amp; underifrånperspektiv</w:t>
      </w:r>
    </w:p>
    <w:p w14:paraId="6C00EA05" w14:textId="39E556AD" w:rsidR="006974F2" w:rsidRDefault="00FB5952" w:rsidP="00FB5952">
      <w:pPr>
        <w:rPr>
          <w:rFonts w:ascii="Roboto" w:hAnsi="Roboto"/>
          <w:i/>
          <w:iCs/>
          <w:color w:val="000000" w:themeColor="text1"/>
        </w:rPr>
      </w:pP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Hur har idén vuxit fram och vilka lokala aktörer står bakom den?</w:t>
      </w:r>
      <w:r w:rsidRPr="003C6732">
        <w:rPr>
          <w:rFonts w:ascii="Roboto" w:hAnsi="Roboto"/>
          <w:b/>
          <w:bCs/>
          <w:i/>
          <w:iCs/>
          <w:color w:val="000000" w:themeColor="text1"/>
        </w:rPr>
        <w:t xml:space="preserve"> </w:t>
      </w:r>
      <w:r w:rsidRPr="003C6732">
        <w:rPr>
          <w:rFonts w:ascii="Roboto" w:hAnsi="Roboto"/>
          <w:i/>
          <w:iCs/>
          <w:color w:val="000000" w:themeColor="text1"/>
        </w:rPr>
        <w:t>Exempel: Boende, föreningar, företag, unga, äldre, behovsgrupper.</w:t>
      </w:r>
      <w:r w:rsidR="00575C01">
        <w:rPr>
          <w:rFonts w:ascii="Roboto" w:hAnsi="Roboto"/>
          <w:i/>
          <w:iCs/>
          <w:color w:val="000000" w:themeColor="text1"/>
        </w:rPr>
        <w:br/>
      </w:r>
      <w:r w:rsidR="006974F2" w:rsidRPr="003C6732">
        <w:rPr>
          <w:rFonts w:ascii="Roboto" w:hAnsi="Roboto"/>
          <w:i/>
          <w:iCs/>
          <w:color w:val="000000" w:themeColor="text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6974F2" w:rsidRPr="003C6732">
        <w:rPr>
          <w:rFonts w:ascii="Roboto" w:hAnsi="Roboto"/>
          <w:i/>
          <w:iCs/>
          <w:color w:val="000000" w:themeColor="text1"/>
        </w:rPr>
        <w:instrText xml:space="preserve"> FORMTEXT </w:instrText>
      </w:r>
      <w:r w:rsidR="006974F2" w:rsidRPr="003C6732">
        <w:rPr>
          <w:rFonts w:ascii="Roboto" w:hAnsi="Roboto"/>
          <w:i/>
          <w:iCs/>
          <w:color w:val="000000" w:themeColor="text1"/>
        </w:rPr>
      </w:r>
      <w:r w:rsidR="006974F2" w:rsidRPr="003C6732">
        <w:rPr>
          <w:rFonts w:ascii="Roboto" w:hAnsi="Roboto"/>
          <w:i/>
          <w:iCs/>
          <w:color w:val="000000" w:themeColor="text1"/>
        </w:rPr>
        <w:fldChar w:fldCharType="separate"/>
      </w:r>
      <w:r w:rsidR="006974F2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6974F2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6974F2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6974F2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6974F2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6974F2" w:rsidRPr="003C6732">
        <w:rPr>
          <w:rFonts w:ascii="Roboto" w:hAnsi="Roboto"/>
          <w:i/>
          <w:iCs/>
          <w:color w:val="000000" w:themeColor="text1"/>
        </w:rPr>
        <w:fldChar w:fldCharType="end"/>
      </w:r>
      <w:bookmarkEnd w:id="16"/>
    </w:p>
    <w:p w14:paraId="257270AD" w14:textId="77777777" w:rsidR="00575C01" w:rsidRPr="003C6732" w:rsidRDefault="00575C01" w:rsidP="00FB5952">
      <w:pPr>
        <w:rPr>
          <w:rFonts w:ascii="Roboto" w:hAnsi="Roboto"/>
          <w:i/>
          <w:iCs/>
          <w:color w:val="000000" w:themeColor="text1"/>
        </w:rPr>
      </w:pPr>
    </w:p>
    <w:p w14:paraId="29E2EB60" w14:textId="4C1AACAE" w:rsidR="009F7CF9" w:rsidRPr="003C6732" w:rsidRDefault="004465BC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Samverkan – vilka aktörer involveras?</w:t>
      </w:r>
    </w:p>
    <w:p w14:paraId="152B9410" w14:textId="6C2DCC82" w:rsidR="00FB5952" w:rsidRPr="003C6732" w:rsidRDefault="00FB5952" w:rsidP="00FB5952">
      <w:pPr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</w:pP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Vilka tänker ni samarbeta med i testet?</w:t>
      </w:r>
      <w:r w:rsidRPr="003C6732">
        <w:rPr>
          <w:rFonts w:ascii="Roboto" w:hAnsi="Roboto"/>
          <w:b/>
          <w:bCs/>
          <w:i/>
          <w:iCs/>
          <w:color w:val="000000" w:themeColor="text1"/>
        </w:rPr>
        <w:t xml:space="preserve"> </w:t>
      </w: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Vilken roll har de? Hur kommer de vara engagerade?</w:t>
      </w:r>
      <w:r w:rsidR="00F65CB7" w:rsidRPr="003C6732">
        <w:rPr>
          <w:color w:val="000000" w:themeColor="text1"/>
        </w:rPr>
        <w:t xml:space="preserve"> </w:t>
      </w:r>
      <w:r w:rsidR="00F65CB7" w:rsidRPr="003C6732">
        <w:rPr>
          <w:rFonts w:ascii="Roboto" w:hAnsi="Roboto"/>
          <w:i/>
          <w:iCs/>
          <w:color w:val="000000" w:themeColor="text1"/>
        </w:rPr>
        <w:t>Hur kommer samarbetet fungera i praktiken under testet?</w: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br/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6974F2"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instrText xml:space="preserve"> FORMTEXT </w:instrTex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fldChar w:fldCharType="separate"/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noProof/>
          <w:color w:val="000000" w:themeColor="text1"/>
        </w:rPr>
        <w:t> </w: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noProof/>
          <w:color w:val="000000" w:themeColor="text1"/>
        </w:rPr>
        <w:t> </w: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noProof/>
          <w:color w:val="000000" w:themeColor="text1"/>
        </w:rPr>
        <w:t> </w: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noProof/>
          <w:color w:val="000000" w:themeColor="text1"/>
        </w:rPr>
        <w:t> </w: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noProof/>
          <w:color w:val="000000" w:themeColor="text1"/>
        </w:rPr>
        <w:t> </w:t>
      </w:r>
      <w:r w:rsidR="006974F2"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fldChar w:fldCharType="end"/>
      </w:r>
      <w:bookmarkEnd w:id="17"/>
    </w:p>
    <w:p w14:paraId="6DD9ADA0" w14:textId="52076325" w:rsidR="00FB5952" w:rsidRPr="003C6732" w:rsidRDefault="00FB5952" w:rsidP="2CB3B7A7">
      <w:pPr>
        <w:spacing w:after="0"/>
        <w:rPr>
          <w:rFonts w:ascii="Roboto" w:hAnsi="Roboto" w:cstheme="majorBidi"/>
          <w:b/>
          <w:bCs/>
          <w:i/>
          <w:iCs/>
          <w:color w:val="000000" w:themeColor="text1"/>
        </w:rPr>
      </w:pPr>
      <w:r w:rsidRPr="003C6732">
        <w:rPr>
          <w:rFonts w:ascii="Roboto" w:hAnsi="Roboto" w:cstheme="majorBidi"/>
          <w:b/>
          <w:bCs/>
          <w:color w:val="000000" w:themeColor="text1"/>
        </w:rPr>
        <w:t xml:space="preserve">Agenda 2030 – Lärande &amp; koppling </w:t>
      </w:r>
      <w:r w:rsidRPr="003C6732">
        <w:rPr>
          <w:rStyle w:val="Emphasis"/>
          <w:rFonts w:ascii="Roboto" w:hAnsi="Roboto"/>
          <w:color w:val="000000" w:themeColor="text1"/>
        </w:rPr>
        <w:t>(Samhällskraft ska stärka hållbar utveckling.)</w:t>
      </w:r>
      <w:r w:rsidRPr="003C6732">
        <w:rPr>
          <w:rFonts w:ascii="Roboto" w:hAnsi="Roboto"/>
          <w:color w:val="000000" w:themeColor="text1"/>
        </w:rPr>
        <w:br/>
      </w:r>
      <w:r w:rsidRPr="003C6732">
        <w:rPr>
          <w:rFonts w:ascii="Roboto" w:hAnsi="Roboto"/>
          <w:i/>
          <w:iCs/>
          <w:color w:val="000000" w:themeColor="text1"/>
        </w:rPr>
        <w:t xml:space="preserve">Besvara kort: </w:t>
      </w: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Vilka av Agenda 2030-målen berör er idé?</w:t>
      </w:r>
      <w:r w:rsidRPr="003C6732">
        <w:rPr>
          <w:rFonts w:ascii="Roboto" w:hAnsi="Roboto"/>
          <w:i/>
          <w:iCs/>
          <w:color w:val="000000" w:themeColor="text1"/>
        </w:rPr>
        <w:t xml:space="preserve"> (Särskilt mål </w:t>
      </w: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11</w:t>
      </w:r>
      <w:r w:rsidRPr="003C6732">
        <w:rPr>
          <w:rFonts w:ascii="Roboto" w:hAnsi="Roboto"/>
          <w:b/>
          <w:bCs/>
          <w:i/>
          <w:iCs/>
          <w:color w:val="000000" w:themeColor="text1"/>
        </w:rPr>
        <w:t xml:space="preserve">, </w:t>
      </w: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12</w:t>
      </w:r>
      <w:r w:rsidRPr="003C6732">
        <w:rPr>
          <w:rFonts w:ascii="Roboto" w:hAnsi="Roboto"/>
          <w:i/>
          <w:iCs/>
          <w:color w:val="000000" w:themeColor="text1"/>
        </w:rPr>
        <w:t xml:space="preserve"> och </w:t>
      </w: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13</w:t>
      </w:r>
      <w:r w:rsidRPr="003C6732">
        <w:rPr>
          <w:rFonts w:ascii="Roboto" w:hAnsi="Roboto"/>
          <w:b/>
          <w:bCs/>
          <w:i/>
          <w:iCs/>
          <w:color w:val="000000" w:themeColor="text1"/>
        </w:rPr>
        <w:t>,</w:t>
      </w:r>
      <w:r w:rsidRPr="003C6732">
        <w:rPr>
          <w:rFonts w:ascii="Roboto" w:hAnsi="Roboto"/>
          <w:i/>
          <w:iCs/>
          <w:color w:val="000000" w:themeColor="text1"/>
        </w:rPr>
        <w:t xml:space="preserve"> men skriv de som är relevanta.) </w:t>
      </w:r>
      <w:r w:rsidRPr="003C6732">
        <w:rPr>
          <w:rStyle w:val="Strong"/>
          <w:rFonts w:ascii="Roboto" w:hAnsi="Roboto"/>
          <w:b w:val="0"/>
          <w:bCs w:val="0"/>
          <w:i/>
          <w:iCs/>
          <w:color w:val="000000" w:themeColor="text1"/>
        </w:rPr>
        <w:t>Hur kan ni arbeta med dessa mål i ert test?</w:t>
      </w:r>
      <w:r w:rsidRPr="003C6732">
        <w:rPr>
          <w:rFonts w:ascii="Roboto" w:hAnsi="Roboto"/>
          <w:color w:val="000000" w:themeColor="text1"/>
        </w:rPr>
        <w:br/>
      </w:r>
      <w:r w:rsidRPr="003C6732">
        <w:rPr>
          <w:rFonts w:ascii="Roboto" w:hAnsi="Roboto"/>
          <w:i/>
          <w:iCs/>
          <w:color w:val="000000" w:themeColor="text1"/>
        </w:rPr>
        <w:t>Ex: cirkulära lösningar, resursdelning, stärkt social hållbarhet, minskade transporter.</w:t>
      </w:r>
    </w:p>
    <w:p w14:paraId="66BA883C" w14:textId="15AE636C" w:rsidR="00FB5952" w:rsidRPr="003C6732" w:rsidRDefault="6609FCAA" w:rsidP="2CB3B7A7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 xml:space="preserve">Länk till de globala målen; </w:t>
      </w:r>
      <w:hyperlink r:id="rId12">
        <w:r w:rsidRPr="003C6732">
          <w:rPr>
            <w:rStyle w:val="Hyperlink"/>
            <w:rFonts w:ascii="Roboto" w:hAnsi="Roboto"/>
            <w:color w:val="000000" w:themeColor="text1"/>
          </w:rPr>
          <w:t>Agen</w:t>
        </w:r>
        <w:r w:rsidR="006974F2" w:rsidRPr="003C6732">
          <w:rPr>
            <w:rStyle w:val="Hyperlink"/>
            <w:rFonts w:ascii="Roboto" w:hAnsi="Roboto"/>
            <w:color w:val="000000" w:themeColor="text1"/>
          </w:rPr>
          <w:t>d</w:t>
        </w:r>
        <w:r w:rsidRPr="003C6732">
          <w:rPr>
            <w:rStyle w:val="Hyperlink"/>
            <w:rFonts w:ascii="Roboto" w:hAnsi="Roboto"/>
            <w:color w:val="000000" w:themeColor="text1"/>
          </w:rPr>
          <w:t>a 2030</w:t>
        </w:r>
        <w:r w:rsidR="00FB5952" w:rsidRPr="003C6732">
          <w:rPr>
            <w:rFonts w:ascii="Roboto" w:hAnsi="Roboto"/>
            <w:color w:val="000000" w:themeColor="text1"/>
          </w:rPr>
          <w:br/>
        </w:r>
      </w:hyperlink>
      <w:r w:rsidR="00F65CB7" w:rsidRPr="003C6732">
        <w:rPr>
          <w:rFonts w:ascii="Roboto" w:hAnsi="Roboto"/>
          <w:color w:val="000000" w:themeColor="text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F65CB7" w:rsidRPr="003C6732">
        <w:rPr>
          <w:rFonts w:ascii="Roboto" w:hAnsi="Roboto"/>
          <w:color w:val="000000" w:themeColor="text1"/>
        </w:rPr>
        <w:instrText xml:space="preserve"> FORMTEXT </w:instrText>
      </w:r>
      <w:r w:rsidR="00F65CB7" w:rsidRPr="003C6732">
        <w:rPr>
          <w:rFonts w:ascii="Roboto" w:hAnsi="Roboto"/>
          <w:color w:val="000000" w:themeColor="text1"/>
        </w:rPr>
      </w:r>
      <w:r w:rsidR="00F65CB7" w:rsidRPr="003C6732">
        <w:rPr>
          <w:rFonts w:ascii="Roboto" w:hAnsi="Roboto"/>
          <w:color w:val="000000" w:themeColor="text1"/>
        </w:rPr>
        <w:fldChar w:fldCharType="separate"/>
      </w:r>
      <w:r w:rsidR="00F65CB7" w:rsidRPr="003C6732">
        <w:rPr>
          <w:rFonts w:ascii="Roboto" w:hAnsi="Roboto"/>
          <w:noProof/>
          <w:color w:val="000000" w:themeColor="text1"/>
        </w:rPr>
        <w:t> </w:t>
      </w:r>
      <w:r w:rsidR="00F65CB7" w:rsidRPr="003C6732">
        <w:rPr>
          <w:rFonts w:ascii="Roboto" w:hAnsi="Roboto"/>
          <w:noProof/>
          <w:color w:val="000000" w:themeColor="text1"/>
        </w:rPr>
        <w:t> </w:t>
      </w:r>
      <w:r w:rsidR="00F65CB7" w:rsidRPr="003C6732">
        <w:rPr>
          <w:rFonts w:ascii="Roboto" w:hAnsi="Roboto"/>
          <w:noProof/>
          <w:color w:val="000000" w:themeColor="text1"/>
        </w:rPr>
        <w:t> </w:t>
      </w:r>
      <w:r w:rsidR="00F65CB7" w:rsidRPr="003C6732">
        <w:rPr>
          <w:rFonts w:ascii="Roboto" w:hAnsi="Roboto"/>
          <w:noProof/>
          <w:color w:val="000000" w:themeColor="text1"/>
        </w:rPr>
        <w:t> </w:t>
      </w:r>
      <w:r w:rsidR="00F65CB7" w:rsidRPr="003C6732">
        <w:rPr>
          <w:rFonts w:ascii="Roboto" w:hAnsi="Roboto"/>
          <w:noProof/>
          <w:color w:val="000000" w:themeColor="text1"/>
        </w:rPr>
        <w:t> </w:t>
      </w:r>
      <w:r w:rsidR="00F65CB7" w:rsidRPr="003C6732">
        <w:rPr>
          <w:rFonts w:ascii="Roboto" w:hAnsi="Roboto"/>
          <w:color w:val="000000" w:themeColor="text1"/>
        </w:rPr>
        <w:fldChar w:fldCharType="end"/>
      </w:r>
      <w:bookmarkEnd w:id="18"/>
    </w:p>
    <w:p w14:paraId="6481DB41" w14:textId="77777777" w:rsidR="00F65CB7" w:rsidRPr="003C6732" w:rsidRDefault="00F65CB7" w:rsidP="2CB3B7A7">
      <w:pPr>
        <w:rPr>
          <w:rFonts w:ascii="Roboto" w:hAnsi="Roboto" w:cstheme="majorBidi"/>
          <w:b/>
          <w:bCs/>
          <w:i/>
          <w:iCs/>
          <w:color w:val="000000" w:themeColor="text1"/>
        </w:rPr>
      </w:pPr>
    </w:p>
    <w:p w14:paraId="4625BD61" w14:textId="6C742C0A" w:rsidR="009F7CF9" w:rsidRPr="003C6732" w:rsidRDefault="004465BC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Genomförande &amp; tidsplan</w:t>
      </w:r>
    </w:p>
    <w:p w14:paraId="7F111391" w14:textId="77777777" w:rsidR="00F65CB7" w:rsidRPr="003C6732" w:rsidRDefault="00FB5952" w:rsidP="00FB5952">
      <w:pPr>
        <w:rPr>
          <w:color w:val="000000" w:themeColor="text1"/>
        </w:rPr>
      </w:pPr>
      <w:r w:rsidRPr="003C6732">
        <w:rPr>
          <w:rFonts w:ascii="Roboto" w:hAnsi="Roboto"/>
          <w:i/>
          <w:iCs/>
          <w:color w:val="000000" w:themeColor="text1"/>
        </w:rPr>
        <w:t>Beskriv de viktigaste stegen i utvecklingsarbetet, skriv också ett slutdatum när ni planerar att ert uppdrag är genomfört</w:t>
      </w:r>
      <w:r w:rsidR="00F65CB7" w:rsidRPr="003C6732">
        <w:rPr>
          <w:rFonts w:ascii="Roboto" w:hAnsi="Roboto"/>
          <w:i/>
          <w:iCs/>
          <w:color w:val="000000" w:themeColor="text1"/>
        </w:rPr>
        <w:t>.</w:t>
      </w:r>
      <w:r w:rsidR="00F65CB7" w:rsidRPr="003C6732">
        <w:rPr>
          <w:rFonts w:ascii="Roboto" w:hAnsi="Roboto"/>
          <w:i/>
          <w:iCs/>
          <w:color w:val="000000" w:themeColor="text1"/>
        </w:rPr>
        <w:br/>
      </w:r>
      <w:r w:rsidR="00F65CB7" w:rsidRPr="003C6732">
        <w:rPr>
          <w:rFonts w:ascii="Roboto" w:hAnsi="Roboto"/>
          <w:i/>
          <w:iCs/>
          <w:color w:val="000000" w:themeColor="text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F65CB7" w:rsidRPr="003C6732">
        <w:rPr>
          <w:rFonts w:ascii="Roboto" w:hAnsi="Roboto"/>
          <w:i/>
          <w:iCs/>
          <w:color w:val="000000" w:themeColor="text1"/>
        </w:rPr>
        <w:instrText xml:space="preserve"> FORMTEXT </w:instrText>
      </w:r>
      <w:r w:rsidR="00F65CB7" w:rsidRPr="003C6732">
        <w:rPr>
          <w:rFonts w:ascii="Roboto" w:hAnsi="Roboto"/>
          <w:i/>
          <w:iCs/>
          <w:color w:val="000000" w:themeColor="text1"/>
        </w:rPr>
      </w:r>
      <w:r w:rsidR="00F65CB7" w:rsidRPr="003C6732">
        <w:rPr>
          <w:rFonts w:ascii="Roboto" w:hAnsi="Roboto"/>
          <w:i/>
          <w:iCs/>
          <w:color w:val="000000" w:themeColor="text1"/>
        </w:rPr>
        <w:fldChar w:fldCharType="separate"/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color w:val="000000" w:themeColor="text1"/>
        </w:rPr>
        <w:fldChar w:fldCharType="end"/>
      </w:r>
      <w:bookmarkEnd w:id="19"/>
      <w:r w:rsidR="00F65CB7" w:rsidRPr="003C6732">
        <w:rPr>
          <w:rFonts w:ascii="Roboto" w:hAnsi="Roboto"/>
          <w:i/>
          <w:iCs/>
          <w:color w:val="000000" w:themeColor="text1"/>
        </w:rPr>
        <w:br/>
      </w:r>
    </w:p>
    <w:p w14:paraId="123171D1" w14:textId="44E0437A" w:rsidR="00FB5952" w:rsidRPr="003C6732" w:rsidRDefault="00F65CB7" w:rsidP="00FB5952">
      <w:pPr>
        <w:rPr>
          <w:rFonts w:ascii="Roboto" w:hAnsi="Roboto"/>
          <w:i/>
          <w:iCs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>Planerat slutdatum för uppdraget:</w:t>
      </w:r>
      <w:r w:rsidRPr="003C6732">
        <w:rPr>
          <w:rFonts w:ascii="Roboto" w:hAnsi="Roboto"/>
          <w:color w:val="000000" w:themeColor="text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3C6732">
        <w:rPr>
          <w:rFonts w:ascii="Roboto" w:hAnsi="Roboto"/>
          <w:color w:val="000000" w:themeColor="text1"/>
        </w:rPr>
        <w:instrText xml:space="preserve"> FORMTEXT </w:instrText>
      </w:r>
      <w:r w:rsidRPr="003C6732">
        <w:rPr>
          <w:rFonts w:ascii="Roboto" w:hAnsi="Roboto"/>
          <w:color w:val="000000" w:themeColor="text1"/>
        </w:rPr>
      </w:r>
      <w:r w:rsidRPr="003C6732">
        <w:rPr>
          <w:rFonts w:ascii="Roboto" w:hAnsi="Roboto"/>
          <w:color w:val="000000" w:themeColor="text1"/>
        </w:rPr>
        <w:fldChar w:fldCharType="separate"/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noProof/>
          <w:color w:val="000000" w:themeColor="text1"/>
        </w:rPr>
        <w:t> </w:t>
      </w:r>
      <w:r w:rsidRPr="003C6732">
        <w:rPr>
          <w:rFonts w:ascii="Roboto" w:hAnsi="Roboto"/>
          <w:color w:val="000000" w:themeColor="text1"/>
        </w:rPr>
        <w:fldChar w:fldCharType="end"/>
      </w:r>
      <w:bookmarkEnd w:id="20"/>
    </w:p>
    <w:p w14:paraId="1DC00C71" w14:textId="77777777" w:rsidR="00FB5952" w:rsidRPr="003C6732" w:rsidRDefault="00FB5952" w:rsidP="00FB5952">
      <w:pPr>
        <w:rPr>
          <w:rFonts w:ascii="Roboto" w:hAnsi="Roboto"/>
          <w:color w:val="000000" w:themeColor="text1"/>
        </w:rPr>
      </w:pPr>
    </w:p>
    <w:p w14:paraId="542D0A7C" w14:textId="4C26A123" w:rsidR="00FB5952" w:rsidRPr="003C6732" w:rsidRDefault="00FB5952" w:rsidP="00FB5952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Style w:val="Strong"/>
          <w:rFonts w:ascii="Roboto" w:hAnsi="Roboto"/>
          <w:b/>
          <w:bCs/>
          <w:color w:val="000000" w:themeColor="text1"/>
          <w:sz w:val="22"/>
          <w:szCs w:val="22"/>
        </w:rPr>
        <w:t>Risker &amp; hinder – och hur ni hanterar dem</w:t>
      </w:r>
      <w:r w:rsidRPr="003C6732">
        <w:rPr>
          <w:rStyle w:val="Strong"/>
          <w:rFonts w:ascii="Roboto" w:hAnsi="Roboto"/>
          <w:b/>
          <w:bCs/>
          <w:color w:val="000000" w:themeColor="text1"/>
          <w:sz w:val="22"/>
          <w:szCs w:val="22"/>
        </w:rPr>
        <w:br/>
      </w:r>
      <w:r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t>Ser ni några risker som kan påverka genomförandet?</w:t>
      </w:r>
      <w:r w:rsidRPr="003C6732">
        <w:rPr>
          <w:rFonts w:ascii="Roboto" w:hAnsi="Roboto"/>
          <w:i/>
          <w:iCs/>
          <w:color w:val="000000" w:themeColor="text1"/>
          <w:sz w:val="22"/>
          <w:szCs w:val="22"/>
        </w:rPr>
        <w:t xml:space="preserve"> </w:t>
      </w:r>
      <w:r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t>Hur kan ni hantera riskerna?</w:t>
      </w:r>
      <w:r w:rsidR="00F65CB7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br/>
      </w:r>
      <w:r w:rsidR="00F65CB7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F65CB7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instrText xml:space="preserve"> FORMTEXT </w:instrText>
      </w:r>
      <w:r w:rsidR="00F65CB7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</w:r>
      <w:r w:rsidR="00F65CB7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fldChar w:fldCharType="separate"/>
      </w:r>
      <w:r w:rsidR="00F65CB7" w:rsidRPr="003C6732">
        <w:rPr>
          <w:rStyle w:val="Strong"/>
          <w:rFonts w:ascii="Roboto" w:hAnsi="Roboto"/>
          <w:i/>
          <w:iCs/>
          <w:noProof/>
          <w:color w:val="000000" w:themeColor="text1"/>
          <w:sz w:val="22"/>
          <w:szCs w:val="22"/>
        </w:rPr>
        <w:t> </w:t>
      </w:r>
      <w:r w:rsidR="00F65CB7" w:rsidRPr="003C6732">
        <w:rPr>
          <w:rStyle w:val="Strong"/>
          <w:rFonts w:ascii="Roboto" w:hAnsi="Roboto"/>
          <w:i/>
          <w:iCs/>
          <w:noProof/>
          <w:color w:val="000000" w:themeColor="text1"/>
          <w:sz w:val="22"/>
          <w:szCs w:val="22"/>
        </w:rPr>
        <w:t> </w:t>
      </w:r>
      <w:r w:rsidR="00F65CB7" w:rsidRPr="003C6732">
        <w:rPr>
          <w:rStyle w:val="Strong"/>
          <w:rFonts w:ascii="Roboto" w:hAnsi="Roboto"/>
          <w:i/>
          <w:iCs/>
          <w:noProof/>
          <w:color w:val="000000" w:themeColor="text1"/>
          <w:sz w:val="22"/>
          <w:szCs w:val="22"/>
        </w:rPr>
        <w:t> </w:t>
      </w:r>
      <w:r w:rsidR="00F65CB7" w:rsidRPr="003C6732">
        <w:rPr>
          <w:rStyle w:val="Strong"/>
          <w:rFonts w:ascii="Roboto" w:hAnsi="Roboto"/>
          <w:i/>
          <w:iCs/>
          <w:noProof/>
          <w:color w:val="000000" w:themeColor="text1"/>
          <w:sz w:val="22"/>
          <w:szCs w:val="22"/>
        </w:rPr>
        <w:t> </w:t>
      </w:r>
      <w:r w:rsidR="00F65CB7" w:rsidRPr="003C6732">
        <w:rPr>
          <w:rStyle w:val="Strong"/>
          <w:rFonts w:ascii="Roboto" w:hAnsi="Roboto"/>
          <w:i/>
          <w:iCs/>
          <w:noProof/>
          <w:color w:val="000000" w:themeColor="text1"/>
          <w:sz w:val="22"/>
          <w:szCs w:val="22"/>
        </w:rPr>
        <w:t> </w:t>
      </w:r>
      <w:r w:rsidR="00F65CB7" w:rsidRPr="003C6732">
        <w:rPr>
          <w:rStyle w:val="Strong"/>
          <w:rFonts w:ascii="Roboto" w:hAnsi="Roboto"/>
          <w:i/>
          <w:iCs/>
          <w:color w:val="000000" w:themeColor="text1"/>
          <w:sz w:val="22"/>
          <w:szCs w:val="22"/>
        </w:rPr>
        <w:fldChar w:fldCharType="end"/>
      </w:r>
      <w:bookmarkEnd w:id="21"/>
    </w:p>
    <w:p w14:paraId="6138DE5D" w14:textId="0DE8242A" w:rsidR="00FB5952" w:rsidRPr="003C6732" w:rsidRDefault="00FB5952" w:rsidP="00FB5952">
      <w:pPr>
        <w:rPr>
          <w:rFonts w:ascii="Roboto" w:hAnsi="Roboto"/>
          <w:color w:val="000000" w:themeColor="text1"/>
        </w:rPr>
      </w:pPr>
      <w:r w:rsidRPr="003C6732">
        <w:rPr>
          <w:rFonts w:ascii="Roboto" w:hAnsi="Roboto"/>
          <w:color w:val="000000" w:themeColor="text1"/>
        </w:rPr>
        <w:t xml:space="preserve"> </w:t>
      </w:r>
    </w:p>
    <w:p w14:paraId="794810B6" w14:textId="39486A86" w:rsidR="00F156FF" w:rsidRPr="003C6732" w:rsidRDefault="00E000A8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B</w:t>
      </w:r>
      <w:r w:rsidR="004465BC" w:rsidRPr="003C6732">
        <w:rPr>
          <w:rFonts w:ascii="Roboto" w:hAnsi="Roboto"/>
          <w:color w:val="000000" w:themeColor="text1"/>
          <w:sz w:val="22"/>
          <w:szCs w:val="22"/>
        </w:rPr>
        <w:t xml:space="preserve">udget </w:t>
      </w:r>
      <w:r w:rsidRPr="003C6732">
        <w:rPr>
          <w:rFonts w:ascii="Roboto" w:hAnsi="Roboto"/>
          <w:color w:val="000000" w:themeColor="text1"/>
          <w:sz w:val="22"/>
          <w:szCs w:val="22"/>
        </w:rPr>
        <w:t>&amp; finansiering</w:t>
      </w:r>
    </w:p>
    <w:p w14:paraId="12AAAF77" w14:textId="77777777" w:rsidR="00E000A8" w:rsidRPr="003C6732" w:rsidRDefault="00E000A8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  <w:r w:rsidRPr="003C6732">
        <w:rPr>
          <w:rFonts w:ascii="Roboto" w:eastAsia="Times New Roman" w:hAnsi="Roboto" w:cs="Times New Roman"/>
          <w:b/>
          <w:bCs/>
          <w:color w:val="000000" w:themeColor="text1"/>
          <w:lang w:val="sv-SE" w:eastAsia="sv-SE"/>
        </w:rPr>
        <w:t>1. Projektets totala omslutning</w:t>
      </w:r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br/>
      </w:r>
      <w:r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t>Hur stor är hela budgeten för testet/utvecklingssteget (inkl. allt arbete, resurser, material, tjänster och eventuella ideella insatser)?</w:t>
      </w:r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br/>
      </w:r>
    </w:p>
    <w:p w14:paraId="5123A936" w14:textId="0949AF38" w:rsidR="00E000A8" w:rsidRPr="003C6732" w:rsidRDefault="00E000A8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t xml:space="preserve">Skriv totalbelopp: </w:t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instrText xml:space="preserve"> FORMTEXT </w:instrText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fldChar w:fldCharType="separate"/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fldChar w:fldCharType="end"/>
      </w:r>
      <w:bookmarkEnd w:id="22"/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t xml:space="preserve"> </w:t>
      </w:r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t>kr</w:t>
      </w:r>
    </w:p>
    <w:p w14:paraId="0065F7FC" w14:textId="77777777" w:rsidR="00E000A8" w:rsidRPr="003C6732" w:rsidRDefault="00E000A8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</w:p>
    <w:p w14:paraId="373273FE" w14:textId="77777777" w:rsidR="00E000A8" w:rsidRPr="003C6732" w:rsidRDefault="00E000A8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  <w:r w:rsidRPr="003C6732">
        <w:rPr>
          <w:rFonts w:ascii="Roboto" w:eastAsia="Times New Roman" w:hAnsi="Roboto" w:cs="Times New Roman"/>
          <w:b/>
          <w:bCs/>
          <w:color w:val="000000" w:themeColor="text1"/>
          <w:lang w:val="sv-SE" w:eastAsia="sv-SE"/>
        </w:rPr>
        <w:t>2. Uppdragsstöd – hur mycket söker ni från Samhällskraft?</w:t>
      </w:r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br/>
      </w:r>
      <w:r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t>(max 100 000 kr)</w:t>
      </w:r>
      <w:r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br/>
      </w:r>
    </w:p>
    <w:p w14:paraId="2FBA1BDB" w14:textId="5F30C8A9" w:rsidR="00E000A8" w:rsidRDefault="00E000A8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t xml:space="preserve">Belopp ni söker: </w:t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instrText xml:space="preserve"> FORMTEXT </w:instrText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fldChar w:fldCharType="separate"/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fldChar w:fldCharType="end"/>
      </w:r>
      <w:bookmarkEnd w:id="23"/>
      <w:r w:rsidRPr="003C6732">
        <w:rPr>
          <w:rFonts w:ascii="Roboto" w:eastAsia="Times New Roman" w:hAnsi="Roboto" w:cs="Times New Roman"/>
          <w:color w:val="000000" w:themeColor="text1"/>
          <w:lang w:val="sv-SE" w:eastAsia="sv-SE"/>
        </w:rPr>
        <w:t>kr</w:t>
      </w:r>
    </w:p>
    <w:p w14:paraId="38D78A13" w14:textId="77777777" w:rsidR="00575C01" w:rsidRPr="003C6732" w:rsidRDefault="00575C01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</w:p>
    <w:p w14:paraId="76AAEB7F" w14:textId="6A5E9765" w:rsidR="00E000A8" w:rsidRPr="003C6732" w:rsidRDefault="00E000A8" w:rsidP="00E000A8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lang w:val="sv-SE" w:eastAsia="sv-SE"/>
        </w:rPr>
      </w:pPr>
      <w:r w:rsidRPr="003C6732">
        <w:rPr>
          <w:rFonts w:ascii="Roboto" w:eastAsia="Times New Roman" w:hAnsi="Roboto" w:cs="Times New Roman"/>
          <w:b/>
          <w:bCs/>
          <w:color w:val="000000" w:themeColor="text1"/>
          <w:lang w:val="sv-SE" w:eastAsia="sv-SE"/>
        </w:rPr>
        <w:t>3. Växlar ni upp testet med egna resurser eller annan finansiering?</w:t>
      </w:r>
      <w:r w:rsidRPr="003C6732">
        <w:rPr>
          <w:rFonts w:ascii="Roboto" w:hAnsi="Roboto"/>
          <w:color w:val="000000" w:themeColor="text1"/>
        </w:rPr>
        <w:br/>
      </w:r>
      <w:r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t>Beskriv kort om ni bidrar med något av följande (ej krav): Egna pengar / medfinansiering. Mer ideellt arbete/lön än ni får stöd för. Externa bidrag, stöd från annan part ex. kommunen eller andra partnerskap</w:t>
      </w:r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t>.</w:t>
      </w:r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br/>
      </w:r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instrText xml:space="preserve"> FORMTEXT </w:instrText>
      </w:r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</w:r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fldChar w:fldCharType="separate"/>
      </w:r>
      <w:r w:rsidR="00F65CB7" w:rsidRPr="003C6732">
        <w:rPr>
          <w:rFonts w:ascii="Roboto" w:eastAsia="Times New Roman" w:hAnsi="Roboto" w:cs="Times New Roman"/>
          <w:i/>
          <w:iCs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i/>
          <w:iCs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i/>
          <w:iCs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i/>
          <w:iCs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i/>
          <w:iCs/>
          <w:noProof/>
          <w:color w:val="000000" w:themeColor="text1"/>
          <w:lang w:val="sv-SE" w:eastAsia="sv-SE"/>
        </w:rPr>
        <w:t> </w:t>
      </w:r>
      <w:r w:rsidR="00F65CB7" w:rsidRPr="003C6732">
        <w:rPr>
          <w:rFonts w:ascii="Roboto" w:eastAsia="Times New Roman" w:hAnsi="Roboto" w:cs="Times New Roman"/>
          <w:i/>
          <w:iCs/>
          <w:color w:val="000000" w:themeColor="text1"/>
          <w:lang w:val="sv-SE" w:eastAsia="sv-SE"/>
        </w:rPr>
        <w:fldChar w:fldCharType="end"/>
      </w:r>
      <w:bookmarkEnd w:id="24"/>
    </w:p>
    <w:p w14:paraId="6A766018" w14:textId="77777777" w:rsidR="003C6732" w:rsidRPr="003C6732" w:rsidRDefault="003C6732" w:rsidP="47F92BCB">
      <w:pPr>
        <w:rPr>
          <w:rFonts w:ascii="Roboto" w:hAnsi="Roboto"/>
          <w:b/>
          <w:bCs/>
          <w:color w:val="000000" w:themeColor="text1"/>
        </w:rPr>
      </w:pPr>
    </w:p>
    <w:p w14:paraId="0198F2EC" w14:textId="77777777" w:rsidR="003C6732" w:rsidRPr="003C6732" w:rsidRDefault="003C6732" w:rsidP="47F92BCB">
      <w:pPr>
        <w:rPr>
          <w:rFonts w:ascii="Roboto" w:hAnsi="Roboto"/>
          <w:b/>
          <w:bCs/>
          <w:color w:val="000000" w:themeColor="text1"/>
        </w:rPr>
      </w:pPr>
    </w:p>
    <w:p w14:paraId="7153BF6D" w14:textId="332AF2BA" w:rsidR="009F7CF9" w:rsidRPr="003C6732" w:rsidRDefault="00E000A8" w:rsidP="00E000A8">
      <w:pPr>
        <w:rPr>
          <w:rFonts w:ascii="Roboto" w:hAnsi="Roboto"/>
          <w:b/>
          <w:bCs/>
          <w:color w:val="000000" w:themeColor="text1"/>
        </w:rPr>
      </w:pPr>
      <w:r w:rsidRPr="003C6732">
        <w:rPr>
          <w:rFonts w:ascii="Roboto" w:hAnsi="Roboto"/>
          <w:b/>
          <w:bCs/>
          <w:color w:val="000000" w:themeColor="text1"/>
        </w:rPr>
        <w:t>4. Enkel budget:</w:t>
      </w:r>
      <w:r w:rsidRPr="003C6732">
        <w:rPr>
          <w:rFonts w:ascii="Roboto" w:hAnsi="Roboto"/>
          <w:b/>
          <w:bCs/>
          <w:color w:val="000000" w:themeColor="text1"/>
        </w:rPr>
        <w:br/>
      </w:r>
      <w:r w:rsidR="00F156FF" w:rsidRPr="003C6732">
        <w:rPr>
          <w:rFonts w:ascii="Roboto" w:hAnsi="Roboto"/>
          <w:i/>
          <w:iCs/>
          <w:color w:val="000000" w:themeColor="text1"/>
        </w:rPr>
        <w:t>Exempel på kostnadsposter: Arbetstid - ideell (beräknas 340 kr/h) eller lön; köpta tjänster, material, hyror, resor, konsulter/rådgivning m.m</w:t>
      </w:r>
      <w:r w:rsidR="00405628" w:rsidRPr="003C6732">
        <w:rPr>
          <w:rFonts w:ascii="Roboto" w:hAnsi="Roboto"/>
          <w:i/>
          <w:iCs/>
          <w:color w:val="000000" w:themeColor="text1"/>
        </w:rPr>
        <w:t>. Ni kan lägga till rader om ni behöver fler.</w:t>
      </w:r>
    </w:p>
    <w:tbl>
      <w:tblPr>
        <w:tblStyle w:val="TableGrid"/>
        <w:tblW w:w="8830" w:type="dxa"/>
        <w:tblInd w:w="38" w:type="dxa"/>
        <w:tblLook w:val="04A0" w:firstRow="1" w:lastRow="0" w:firstColumn="1" w:lastColumn="0" w:noHBand="0" w:noVBand="1"/>
      </w:tblPr>
      <w:tblGrid>
        <w:gridCol w:w="4415"/>
        <w:gridCol w:w="4415"/>
      </w:tblGrid>
      <w:tr w:rsidR="00E000A8" w:rsidRPr="003C6732" w14:paraId="4D510B7B" w14:textId="77777777" w:rsidTr="00F156FF">
        <w:trPr>
          <w:trHeight w:val="522"/>
        </w:trPr>
        <w:tc>
          <w:tcPr>
            <w:tcW w:w="4415" w:type="dxa"/>
          </w:tcPr>
          <w:p w14:paraId="0CFF340D" w14:textId="30ED1167" w:rsidR="00F156FF" w:rsidRPr="003C6732" w:rsidRDefault="00F156FF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t>Kostn</w:t>
            </w:r>
            <w:r w:rsidR="00E000A8" w:rsidRPr="003C6732">
              <w:rPr>
                <w:rFonts w:ascii="Roboto" w:hAnsi="Roboto"/>
                <w:color w:val="000000" w:themeColor="text1"/>
              </w:rPr>
              <w:t>a</w:t>
            </w:r>
            <w:r w:rsidRPr="003C6732">
              <w:rPr>
                <w:rFonts w:ascii="Roboto" w:hAnsi="Roboto"/>
                <w:color w:val="000000" w:themeColor="text1"/>
              </w:rPr>
              <w:t>dspost</w:t>
            </w:r>
            <w:r w:rsidR="00E000A8" w:rsidRPr="003C6732">
              <w:rPr>
                <w:rFonts w:ascii="Roboto" w:hAnsi="Roboto"/>
                <w:color w:val="000000" w:themeColor="text1"/>
              </w:rPr>
              <w:t>er</w:t>
            </w:r>
          </w:p>
        </w:tc>
        <w:tc>
          <w:tcPr>
            <w:tcW w:w="4415" w:type="dxa"/>
          </w:tcPr>
          <w:p w14:paraId="357C91EB" w14:textId="5ED045A0" w:rsidR="00F156FF" w:rsidRPr="003C6732" w:rsidRDefault="00E000A8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t>Beräknad kostnad</w:t>
            </w:r>
          </w:p>
        </w:tc>
      </w:tr>
      <w:tr w:rsidR="00E000A8" w:rsidRPr="003C6732" w14:paraId="2C142BAD" w14:textId="77777777" w:rsidTr="00F156FF">
        <w:trPr>
          <w:trHeight w:val="522"/>
        </w:trPr>
        <w:tc>
          <w:tcPr>
            <w:tcW w:w="4415" w:type="dxa"/>
          </w:tcPr>
          <w:p w14:paraId="39324E58" w14:textId="1696D7A2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25"/>
          </w:p>
        </w:tc>
        <w:tc>
          <w:tcPr>
            <w:tcW w:w="4415" w:type="dxa"/>
          </w:tcPr>
          <w:p w14:paraId="59F44595" w14:textId="6F39C11A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26"/>
          </w:p>
        </w:tc>
      </w:tr>
      <w:tr w:rsidR="00E000A8" w:rsidRPr="003C6732" w14:paraId="4286805E" w14:textId="77777777" w:rsidTr="00F156FF">
        <w:trPr>
          <w:trHeight w:val="513"/>
        </w:trPr>
        <w:tc>
          <w:tcPr>
            <w:tcW w:w="4415" w:type="dxa"/>
          </w:tcPr>
          <w:p w14:paraId="1CDC5C8C" w14:textId="0A9E6859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27"/>
          </w:p>
        </w:tc>
        <w:tc>
          <w:tcPr>
            <w:tcW w:w="4415" w:type="dxa"/>
          </w:tcPr>
          <w:p w14:paraId="4CD73263" w14:textId="76F45FA6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28"/>
          </w:p>
        </w:tc>
      </w:tr>
      <w:tr w:rsidR="00E000A8" w:rsidRPr="003C6732" w14:paraId="5DED09B0" w14:textId="77777777" w:rsidTr="00F156FF">
        <w:trPr>
          <w:trHeight w:val="522"/>
        </w:trPr>
        <w:tc>
          <w:tcPr>
            <w:tcW w:w="4415" w:type="dxa"/>
          </w:tcPr>
          <w:p w14:paraId="3CF7765B" w14:textId="128B40DA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29"/>
          </w:p>
        </w:tc>
        <w:tc>
          <w:tcPr>
            <w:tcW w:w="4415" w:type="dxa"/>
          </w:tcPr>
          <w:p w14:paraId="7C846396" w14:textId="133740DA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30"/>
          </w:p>
        </w:tc>
      </w:tr>
      <w:tr w:rsidR="00E000A8" w:rsidRPr="003C6732" w14:paraId="306E6287" w14:textId="77777777" w:rsidTr="00F156FF">
        <w:trPr>
          <w:trHeight w:val="260"/>
        </w:trPr>
        <w:tc>
          <w:tcPr>
            <w:tcW w:w="4415" w:type="dxa"/>
          </w:tcPr>
          <w:p w14:paraId="69998525" w14:textId="45B61451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31"/>
            <w:r w:rsidRPr="003C6732">
              <w:rPr>
                <w:rFonts w:ascii="Roboto" w:hAnsi="Roboto"/>
                <w:color w:val="000000" w:themeColor="text1"/>
              </w:rPr>
              <w:br/>
            </w:r>
          </w:p>
        </w:tc>
        <w:tc>
          <w:tcPr>
            <w:tcW w:w="4415" w:type="dxa"/>
          </w:tcPr>
          <w:p w14:paraId="4195BEF9" w14:textId="66293638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32"/>
          </w:p>
        </w:tc>
      </w:tr>
      <w:tr w:rsidR="00E000A8" w:rsidRPr="003C6732" w14:paraId="201F5F42" w14:textId="77777777" w:rsidTr="00F156FF">
        <w:trPr>
          <w:trHeight w:val="260"/>
        </w:trPr>
        <w:tc>
          <w:tcPr>
            <w:tcW w:w="4415" w:type="dxa"/>
          </w:tcPr>
          <w:p w14:paraId="15C6AE49" w14:textId="015301C6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33"/>
            <w:r w:rsidRPr="003C6732">
              <w:rPr>
                <w:rFonts w:ascii="Roboto" w:hAnsi="Roboto"/>
                <w:color w:val="000000" w:themeColor="text1"/>
              </w:rPr>
              <w:br/>
            </w:r>
          </w:p>
        </w:tc>
        <w:tc>
          <w:tcPr>
            <w:tcW w:w="4415" w:type="dxa"/>
          </w:tcPr>
          <w:p w14:paraId="0218E6D0" w14:textId="19DDCA50" w:rsidR="00F156FF" w:rsidRPr="003C6732" w:rsidRDefault="00F65CB7" w:rsidP="00F156FF">
            <w:pPr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34"/>
          </w:p>
        </w:tc>
      </w:tr>
      <w:tr w:rsidR="00F65CB7" w:rsidRPr="003C6732" w14:paraId="7AF1C180" w14:textId="77777777">
        <w:trPr>
          <w:trHeight w:val="260"/>
        </w:trPr>
        <w:tc>
          <w:tcPr>
            <w:tcW w:w="8830" w:type="dxa"/>
            <w:gridSpan w:val="2"/>
          </w:tcPr>
          <w:p w14:paraId="5D0BE5F5" w14:textId="77777777" w:rsidR="00F65CB7" w:rsidRPr="003C6732" w:rsidRDefault="00F65CB7" w:rsidP="00F65CB7">
            <w:pPr>
              <w:jc w:val="right"/>
              <w:rPr>
                <w:rFonts w:ascii="Roboto" w:hAnsi="Roboto"/>
                <w:color w:val="000000" w:themeColor="text1"/>
              </w:rPr>
            </w:pPr>
          </w:p>
          <w:p w14:paraId="1386B784" w14:textId="178B7B75" w:rsidR="00F65CB7" w:rsidRPr="003C6732" w:rsidRDefault="00F65CB7" w:rsidP="00F65CB7">
            <w:pPr>
              <w:jc w:val="center"/>
              <w:rPr>
                <w:rFonts w:ascii="Roboto" w:hAnsi="Roboto"/>
                <w:color w:val="000000" w:themeColor="text1"/>
              </w:rPr>
            </w:pPr>
            <w:r w:rsidRPr="003C6732">
              <w:rPr>
                <w:rFonts w:ascii="Roboto" w:hAnsi="Roboto"/>
                <w:b/>
                <w:bCs/>
                <w:color w:val="000000" w:themeColor="text1"/>
              </w:rPr>
              <w:t xml:space="preserve">Totalt: </w:t>
            </w:r>
            <w:r w:rsidRPr="003C6732">
              <w:rPr>
                <w:rFonts w:ascii="Roboto" w:hAnsi="Roboto"/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Pr="003C6732">
              <w:rPr>
                <w:rFonts w:ascii="Roboto" w:hAnsi="Roboto"/>
                <w:color w:val="000000" w:themeColor="text1"/>
              </w:rPr>
              <w:instrText xml:space="preserve"> FORMTEXT </w:instrText>
            </w:r>
            <w:r w:rsidRPr="003C6732">
              <w:rPr>
                <w:rFonts w:ascii="Roboto" w:hAnsi="Roboto"/>
                <w:color w:val="000000" w:themeColor="text1"/>
              </w:rPr>
            </w:r>
            <w:r w:rsidRPr="003C6732">
              <w:rPr>
                <w:rFonts w:ascii="Roboto" w:hAnsi="Roboto"/>
                <w:color w:val="000000" w:themeColor="text1"/>
              </w:rPr>
              <w:fldChar w:fldCharType="separate"/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noProof/>
                <w:color w:val="000000" w:themeColor="text1"/>
              </w:rPr>
              <w:t> </w:t>
            </w:r>
            <w:r w:rsidRPr="003C6732">
              <w:rPr>
                <w:rFonts w:ascii="Roboto" w:hAnsi="Roboto"/>
                <w:color w:val="000000" w:themeColor="text1"/>
              </w:rPr>
              <w:fldChar w:fldCharType="end"/>
            </w:r>
            <w:bookmarkEnd w:id="35"/>
          </w:p>
        </w:tc>
      </w:tr>
    </w:tbl>
    <w:p w14:paraId="11642D24" w14:textId="77777777" w:rsidR="00405628" w:rsidRDefault="00405628">
      <w:pPr>
        <w:pStyle w:val="Heading2"/>
        <w:rPr>
          <w:rFonts w:ascii="Roboto" w:hAnsi="Roboto"/>
          <w:color w:val="000000" w:themeColor="text1"/>
          <w:sz w:val="22"/>
          <w:szCs w:val="22"/>
        </w:rPr>
      </w:pPr>
    </w:p>
    <w:p w14:paraId="5650E566" w14:textId="77777777" w:rsidR="00575C01" w:rsidRPr="00575C01" w:rsidRDefault="00575C01" w:rsidP="00575C01"/>
    <w:p w14:paraId="5428DF9E" w14:textId="1FFEEA03" w:rsidR="009F7CF9" w:rsidRPr="003C6732" w:rsidRDefault="004465BC">
      <w:pPr>
        <w:pStyle w:val="Heading2"/>
        <w:rPr>
          <w:rFonts w:ascii="Roboto" w:hAnsi="Roboto"/>
          <w:color w:val="000000" w:themeColor="text1"/>
          <w:sz w:val="22"/>
          <w:szCs w:val="22"/>
        </w:rPr>
      </w:pPr>
      <w:r w:rsidRPr="003C6732">
        <w:rPr>
          <w:rFonts w:ascii="Roboto" w:hAnsi="Roboto"/>
          <w:color w:val="000000" w:themeColor="text1"/>
          <w:sz w:val="22"/>
          <w:szCs w:val="22"/>
        </w:rPr>
        <w:t>Övrigt</w:t>
      </w:r>
    </w:p>
    <w:p w14:paraId="020FC1D1" w14:textId="7B216302" w:rsidR="00E000A8" w:rsidRPr="003C6732" w:rsidRDefault="00E000A8" w:rsidP="00E000A8">
      <w:pPr>
        <w:rPr>
          <w:rFonts w:ascii="Roboto" w:hAnsi="Roboto"/>
          <w:i/>
          <w:iCs/>
          <w:color w:val="000000" w:themeColor="text1"/>
        </w:rPr>
      </w:pPr>
      <w:r w:rsidRPr="003C6732">
        <w:rPr>
          <w:rFonts w:ascii="Roboto" w:hAnsi="Roboto"/>
          <w:i/>
          <w:iCs/>
          <w:color w:val="000000" w:themeColor="text1"/>
        </w:rPr>
        <w:t>Är det något mer vi bör veta för att förstå idén eller genomförandet?</w:t>
      </w:r>
      <w:r w:rsidR="00F65CB7" w:rsidRPr="003C6732">
        <w:rPr>
          <w:rFonts w:ascii="Roboto" w:hAnsi="Roboto"/>
          <w:i/>
          <w:iCs/>
          <w:color w:val="000000" w:themeColor="text1"/>
        </w:rPr>
        <w:br/>
      </w:r>
      <w:r w:rsidR="00F65CB7" w:rsidRPr="003C6732">
        <w:rPr>
          <w:rFonts w:ascii="Roboto" w:hAnsi="Roboto"/>
          <w:i/>
          <w:iCs/>
          <w:color w:val="000000" w:themeColor="text1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="00F65CB7" w:rsidRPr="003C6732">
        <w:rPr>
          <w:rFonts w:ascii="Roboto" w:hAnsi="Roboto"/>
          <w:i/>
          <w:iCs/>
          <w:color w:val="000000" w:themeColor="text1"/>
        </w:rPr>
        <w:instrText xml:space="preserve"> FORMTEXT </w:instrText>
      </w:r>
      <w:r w:rsidR="00F65CB7" w:rsidRPr="003C6732">
        <w:rPr>
          <w:rFonts w:ascii="Roboto" w:hAnsi="Roboto"/>
          <w:i/>
          <w:iCs/>
          <w:color w:val="000000" w:themeColor="text1"/>
        </w:rPr>
      </w:r>
      <w:r w:rsidR="00F65CB7" w:rsidRPr="003C6732">
        <w:rPr>
          <w:rFonts w:ascii="Roboto" w:hAnsi="Roboto"/>
          <w:i/>
          <w:iCs/>
          <w:color w:val="000000" w:themeColor="text1"/>
        </w:rPr>
        <w:fldChar w:fldCharType="separate"/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noProof/>
          <w:color w:val="000000" w:themeColor="text1"/>
        </w:rPr>
        <w:t> </w:t>
      </w:r>
      <w:r w:rsidR="00F65CB7" w:rsidRPr="003C6732">
        <w:rPr>
          <w:rFonts w:ascii="Roboto" w:hAnsi="Roboto"/>
          <w:i/>
          <w:iCs/>
          <w:color w:val="000000" w:themeColor="text1"/>
        </w:rPr>
        <w:fldChar w:fldCharType="end"/>
      </w:r>
      <w:bookmarkEnd w:id="36"/>
    </w:p>
    <w:p w14:paraId="1EE10885" w14:textId="68777450" w:rsidR="009F7CF9" w:rsidRPr="003C6732" w:rsidRDefault="009F7CF9">
      <w:pPr>
        <w:rPr>
          <w:rFonts w:ascii="Roboto" w:hAnsi="Roboto"/>
          <w:color w:val="000000" w:themeColor="text1"/>
        </w:rPr>
      </w:pPr>
    </w:p>
    <w:sectPr w:rsidR="009F7CF9" w:rsidRPr="003C6732" w:rsidSect="00034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3ABD" w14:textId="77777777" w:rsidR="00051CE5" w:rsidRDefault="00051CE5" w:rsidP="00FB4315">
      <w:pPr>
        <w:spacing w:after="0" w:line="240" w:lineRule="auto"/>
      </w:pPr>
      <w:r>
        <w:separator/>
      </w:r>
    </w:p>
  </w:endnote>
  <w:endnote w:type="continuationSeparator" w:id="0">
    <w:p w14:paraId="7801882E" w14:textId="77777777" w:rsidR="00051CE5" w:rsidRDefault="00051CE5" w:rsidP="00FB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swald Medium">
    <w:charset w:val="4D"/>
    <w:family w:val="auto"/>
    <w:pitch w:val="variable"/>
    <w:sig w:usb0="2000020F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2B8A" w14:textId="77777777" w:rsidR="0030663C" w:rsidRDefault="00306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14EE" w14:textId="71847FFE" w:rsidR="003C6732" w:rsidRDefault="003C6732" w:rsidP="003C6732">
    <w:pPr>
      <w:pStyle w:val="Footer"/>
      <w:jc w:val="center"/>
    </w:pPr>
  </w:p>
  <w:p w14:paraId="0E1E3565" w14:textId="77777777" w:rsidR="003C6732" w:rsidRDefault="003C6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0E3E" w14:textId="77777777" w:rsidR="0030663C" w:rsidRDefault="00306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D68B" w14:textId="77777777" w:rsidR="00051CE5" w:rsidRDefault="00051CE5" w:rsidP="00FB4315">
      <w:pPr>
        <w:spacing w:after="0" w:line="240" w:lineRule="auto"/>
      </w:pPr>
      <w:r>
        <w:separator/>
      </w:r>
    </w:p>
  </w:footnote>
  <w:footnote w:type="continuationSeparator" w:id="0">
    <w:p w14:paraId="4A683B93" w14:textId="77777777" w:rsidR="00051CE5" w:rsidRDefault="00051CE5" w:rsidP="00FB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36AE" w14:textId="77777777" w:rsidR="00FB4315" w:rsidRDefault="00FB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407B" w14:textId="2F58A344" w:rsidR="00FB4315" w:rsidRDefault="003C6732" w:rsidP="003C6732">
    <w:pPr>
      <w:pStyle w:val="Header"/>
      <w:tabs>
        <w:tab w:val="left" w:pos="1588"/>
      </w:tabs>
      <w:jc w:val="both"/>
    </w:pPr>
    <w:r>
      <w:rPr>
        <w:noProof/>
      </w:rPr>
      <w:drawing>
        <wp:inline distT="0" distB="0" distL="0" distR="0" wp14:anchorId="445DE680" wp14:editId="0EE1C050">
          <wp:extent cx="2618154" cy="523631"/>
          <wp:effectExtent l="0" t="0" r="0" b="0"/>
          <wp:docPr id="1869733952" name="Bildobjekt 2" descr="En bild som visar text, Teckensnitt, Electric blue, blå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33952" name="Bildobjekt 2" descr="En bild som visar text, Teckensnitt, Electric blue, blå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4426" cy="54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767C2BBC" wp14:editId="3414F982">
          <wp:extent cx="1311428" cy="648280"/>
          <wp:effectExtent l="0" t="0" r="0" b="0"/>
          <wp:docPr id="1003573256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73256" name="Bildobjekt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1428" cy="648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EB98" w14:textId="77777777" w:rsidR="00FB4315" w:rsidRDefault="00FB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6F7E13"/>
    <w:multiLevelType w:val="hybridMultilevel"/>
    <w:tmpl w:val="E102B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D7546"/>
    <w:multiLevelType w:val="multilevel"/>
    <w:tmpl w:val="9160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C3C5E"/>
    <w:multiLevelType w:val="hybridMultilevel"/>
    <w:tmpl w:val="26A87DD4"/>
    <w:lvl w:ilvl="0" w:tplc="9AF8A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1FFE"/>
    <w:multiLevelType w:val="hybridMultilevel"/>
    <w:tmpl w:val="9AE2617E"/>
    <w:lvl w:ilvl="0" w:tplc="F0429CB0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456A5B"/>
    <w:multiLevelType w:val="hybridMultilevel"/>
    <w:tmpl w:val="1C903508"/>
    <w:lvl w:ilvl="0" w:tplc="CA26A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0CB8"/>
    <w:multiLevelType w:val="multilevel"/>
    <w:tmpl w:val="3EE4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879E2"/>
    <w:multiLevelType w:val="hybridMultilevel"/>
    <w:tmpl w:val="3B266E82"/>
    <w:lvl w:ilvl="0" w:tplc="9AF8A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60E4"/>
    <w:multiLevelType w:val="multilevel"/>
    <w:tmpl w:val="A17A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F7D9A"/>
    <w:multiLevelType w:val="multilevel"/>
    <w:tmpl w:val="8436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10AB2"/>
    <w:multiLevelType w:val="multilevel"/>
    <w:tmpl w:val="E3B8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92172"/>
    <w:multiLevelType w:val="hybridMultilevel"/>
    <w:tmpl w:val="7CA2C9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E29AB"/>
    <w:multiLevelType w:val="multilevel"/>
    <w:tmpl w:val="91C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6778E5"/>
    <w:multiLevelType w:val="hybridMultilevel"/>
    <w:tmpl w:val="7B088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016F5"/>
    <w:multiLevelType w:val="multilevel"/>
    <w:tmpl w:val="C4E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A037E"/>
    <w:multiLevelType w:val="hybridMultilevel"/>
    <w:tmpl w:val="32C87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13837">
    <w:abstractNumId w:val="8"/>
  </w:num>
  <w:num w:numId="2" w16cid:durableId="1697388285">
    <w:abstractNumId w:val="6"/>
  </w:num>
  <w:num w:numId="3" w16cid:durableId="1686324127">
    <w:abstractNumId w:val="5"/>
  </w:num>
  <w:num w:numId="4" w16cid:durableId="259607963">
    <w:abstractNumId w:val="4"/>
  </w:num>
  <w:num w:numId="5" w16cid:durableId="640039099">
    <w:abstractNumId w:val="7"/>
  </w:num>
  <w:num w:numId="6" w16cid:durableId="1620136676">
    <w:abstractNumId w:val="3"/>
  </w:num>
  <w:num w:numId="7" w16cid:durableId="1573003097">
    <w:abstractNumId w:val="2"/>
  </w:num>
  <w:num w:numId="8" w16cid:durableId="1873028079">
    <w:abstractNumId w:val="1"/>
  </w:num>
  <w:num w:numId="9" w16cid:durableId="1169059390">
    <w:abstractNumId w:val="0"/>
  </w:num>
  <w:num w:numId="10" w16cid:durableId="204022537">
    <w:abstractNumId w:val="10"/>
  </w:num>
  <w:num w:numId="11" w16cid:durableId="278267676">
    <w:abstractNumId w:val="14"/>
  </w:num>
  <w:num w:numId="12" w16cid:durableId="1750689849">
    <w:abstractNumId w:val="20"/>
  </w:num>
  <w:num w:numId="13" w16cid:durableId="789933634">
    <w:abstractNumId w:val="16"/>
  </w:num>
  <w:num w:numId="14" w16cid:durableId="646325859">
    <w:abstractNumId w:val="21"/>
  </w:num>
  <w:num w:numId="15" w16cid:durableId="1395734880">
    <w:abstractNumId w:val="18"/>
  </w:num>
  <w:num w:numId="16" w16cid:durableId="1963682643">
    <w:abstractNumId w:val="22"/>
  </w:num>
  <w:num w:numId="17" w16cid:durableId="1470513560">
    <w:abstractNumId w:val="15"/>
  </w:num>
  <w:num w:numId="18" w16cid:durableId="1972787402">
    <w:abstractNumId w:val="11"/>
  </w:num>
  <w:num w:numId="19" w16cid:durableId="806167862">
    <w:abstractNumId w:val="17"/>
  </w:num>
  <w:num w:numId="20" w16cid:durableId="462773987">
    <w:abstractNumId w:val="12"/>
  </w:num>
  <w:num w:numId="21" w16cid:durableId="1275821387">
    <w:abstractNumId w:val="23"/>
  </w:num>
  <w:num w:numId="22" w16cid:durableId="1161432683">
    <w:abstractNumId w:val="19"/>
  </w:num>
  <w:num w:numId="23" w16cid:durableId="792358365">
    <w:abstractNumId w:val="9"/>
  </w:num>
  <w:num w:numId="24" w16cid:durableId="194511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CE5"/>
    <w:rsid w:val="0006063C"/>
    <w:rsid w:val="000E68CF"/>
    <w:rsid w:val="0015074B"/>
    <w:rsid w:val="00162811"/>
    <w:rsid w:val="001E440C"/>
    <w:rsid w:val="0026729C"/>
    <w:rsid w:val="002757D6"/>
    <w:rsid w:val="0029639D"/>
    <w:rsid w:val="002C2767"/>
    <w:rsid w:val="0030663C"/>
    <w:rsid w:val="00326F90"/>
    <w:rsid w:val="00363C7C"/>
    <w:rsid w:val="003C6732"/>
    <w:rsid w:val="003E4EFC"/>
    <w:rsid w:val="00405628"/>
    <w:rsid w:val="004465BC"/>
    <w:rsid w:val="0051080A"/>
    <w:rsid w:val="00575C01"/>
    <w:rsid w:val="005D6393"/>
    <w:rsid w:val="006974F2"/>
    <w:rsid w:val="006A23B0"/>
    <w:rsid w:val="006F6E6D"/>
    <w:rsid w:val="00934FE0"/>
    <w:rsid w:val="009B5CEF"/>
    <w:rsid w:val="009C22D0"/>
    <w:rsid w:val="009F7CF9"/>
    <w:rsid w:val="00A17C26"/>
    <w:rsid w:val="00AA1D8D"/>
    <w:rsid w:val="00B44F30"/>
    <w:rsid w:val="00B47730"/>
    <w:rsid w:val="00B85018"/>
    <w:rsid w:val="00BB3276"/>
    <w:rsid w:val="00CB0664"/>
    <w:rsid w:val="00CD59DB"/>
    <w:rsid w:val="00CE6922"/>
    <w:rsid w:val="00E000A8"/>
    <w:rsid w:val="00E2592D"/>
    <w:rsid w:val="00ED55EE"/>
    <w:rsid w:val="00F156FF"/>
    <w:rsid w:val="00F65CB7"/>
    <w:rsid w:val="00F94F3A"/>
    <w:rsid w:val="00FB4315"/>
    <w:rsid w:val="00FB5952"/>
    <w:rsid w:val="00FC693F"/>
    <w:rsid w:val="00FE19DE"/>
    <w:rsid w:val="2CB3B7A7"/>
    <w:rsid w:val="47F92BCB"/>
    <w:rsid w:val="48144CEA"/>
    <w:rsid w:val="6609F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A60BD8"/>
  <w14:defaultImageDpi w14:val="300"/>
  <w15:docId w15:val="{6B0C7490-CCFD-436E-BBE2-92A40AC6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B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CB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obalamalen.s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ny@leaderhogakuste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71d8-f352-4516-84cf-0902c024c37c">
      <Terms xmlns="http://schemas.microsoft.com/office/infopath/2007/PartnerControls"/>
    </lcf76f155ced4ddcb4097134ff3c332f>
    <TaxCatchAll xmlns="37c594c5-92b2-48c2-9460-27fac119f7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D64D3DC3489499FD24993F1265DAF" ma:contentTypeVersion="19" ma:contentTypeDescription="Skapa ett nytt dokument." ma:contentTypeScope="" ma:versionID="08d43e90bbc1175b0dea430ad049f5b6">
  <xsd:schema xmlns:xsd="http://www.w3.org/2001/XMLSchema" xmlns:xs="http://www.w3.org/2001/XMLSchema" xmlns:p="http://schemas.microsoft.com/office/2006/metadata/properties" xmlns:ns2="d88271d8-f352-4516-84cf-0902c024c37c" xmlns:ns3="37c594c5-92b2-48c2-9460-27fac119f7e8" targetNamespace="http://schemas.microsoft.com/office/2006/metadata/properties" ma:root="true" ma:fieldsID="e73774ddd3162601d931b7e6cf45957e" ns2:_="" ns3:_="">
    <xsd:import namespace="d88271d8-f352-4516-84cf-0902c024c37c"/>
    <xsd:import namespace="37c594c5-92b2-48c2-9460-27fac119f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71d8-f352-4516-84cf-0902c024c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a3030f2-760e-4193-a4c6-6c9b1466e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94c5-92b2-48c2-9460-27fac119f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3e78c6-8c6c-4cfa-a5fa-e52a848f4ca7}" ma:internalName="TaxCatchAll" ma:showField="CatchAllData" ma:web="37c594c5-92b2-48c2-9460-27fac119f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EDB25-AC3B-42FA-A4F9-F6FC9A9D0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C2255-14E6-4870-9B5F-0C2248838988}">
  <ds:schemaRefs>
    <ds:schemaRef ds:uri="http://schemas.microsoft.com/office/2006/metadata/properties"/>
    <ds:schemaRef ds:uri="http://schemas.microsoft.com/office/infopath/2007/PartnerControls"/>
    <ds:schemaRef ds:uri="d88271d8-f352-4516-84cf-0902c024c37c"/>
    <ds:schemaRef ds:uri="37c594c5-92b2-48c2-9460-27fac119f7e8"/>
  </ds:schemaRefs>
</ds:datastoreItem>
</file>

<file path=customXml/itemProps4.xml><?xml version="1.0" encoding="utf-8"?>
<ds:datastoreItem xmlns:ds="http://schemas.openxmlformats.org/officeDocument/2006/customXml" ds:itemID="{CDD0C386-9522-416E-AF0D-49130745F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271d8-f352-4516-84cf-0902c024c37c"/>
    <ds:schemaRef ds:uri="37c594c5-92b2-48c2-9460-27fac119f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924</Words>
  <Characters>5269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6181</CharactersWithSpaces>
  <SharedDoc>false</SharedDoc>
  <HyperlinkBase/>
  <HLinks>
    <vt:vector size="12" baseType="variant">
      <vt:variant>
        <vt:i4>4194311</vt:i4>
      </vt:variant>
      <vt:variant>
        <vt:i4>57</vt:i4>
      </vt:variant>
      <vt:variant>
        <vt:i4>0</vt:i4>
      </vt:variant>
      <vt:variant>
        <vt:i4>5</vt:i4>
      </vt:variant>
      <vt:variant>
        <vt:lpwstr>https://globalamalen.se/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mailto:jenny@leaderhogakusten.se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Edvinsson</cp:lastModifiedBy>
  <cp:revision>9</cp:revision>
  <dcterms:created xsi:type="dcterms:W3CDTF">2026-01-10T00:55:00Z</dcterms:created>
  <dcterms:modified xsi:type="dcterms:W3CDTF">2026-01-12T07:07:00Z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0x010100F8DD64D3DC3489499FD24993F1265DAF</vt:lpwstr>
  </property>
  <property fmtid="{D5CDD505-2E9C-101B-9397-08002B2CF9AE}" pid="3" name="MediaServiceImageTags">
    <vt:lpwstr/>
  </property>
</Properties>
</file>