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9C76FB" w14:textId="54E8DE63" w:rsidR="00722332" w:rsidRPr="00D92CBC" w:rsidRDefault="00194E96" w:rsidP="004442D0">
      <w:pPr>
        <w:pStyle w:val="Rubrik"/>
        <w:pBdr>
          <w:bottom w:val="single" w:sz="8" w:space="26" w:color="4F81BD" w:themeColor="accent1"/>
        </w:pBdr>
        <w:rPr>
          <w:rFonts w:ascii="Oswald" w:hAnsi="Oswald"/>
          <w:color w:val="000000" w:themeColor="text1"/>
          <w:sz w:val="40"/>
          <w:szCs w:val="40"/>
        </w:rPr>
      </w:pPr>
      <w:proofErr w:type="spellStart"/>
      <w:r w:rsidRPr="00D92CBC">
        <w:rPr>
          <w:rFonts w:ascii="Oswald" w:hAnsi="Oswald"/>
          <w:color w:val="000000" w:themeColor="text1"/>
          <w:sz w:val="40"/>
          <w:szCs w:val="40"/>
        </w:rPr>
        <w:t>Ansökningsformulär</w:t>
      </w:r>
      <w:proofErr w:type="spellEnd"/>
      <w:r w:rsidRPr="00D92CBC">
        <w:rPr>
          <w:rFonts w:ascii="Oswald" w:hAnsi="Oswald"/>
          <w:color w:val="000000" w:themeColor="text1"/>
          <w:sz w:val="40"/>
          <w:szCs w:val="40"/>
        </w:rPr>
        <w:t xml:space="preserve"> –</w:t>
      </w:r>
      <w:proofErr w:type="spellStart"/>
      <w:r w:rsidRPr="00D92CBC">
        <w:rPr>
          <w:rFonts w:ascii="Oswald" w:hAnsi="Oswald"/>
          <w:color w:val="000000" w:themeColor="text1"/>
          <w:sz w:val="40"/>
          <w:szCs w:val="40"/>
        </w:rPr>
        <w:t>inkluderan</w:t>
      </w:r>
      <w:r w:rsidR="006A00F1">
        <w:rPr>
          <w:rFonts w:ascii="Oswald" w:hAnsi="Oswald"/>
          <w:color w:val="000000" w:themeColor="text1"/>
          <w:sz w:val="40"/>
          <w:szCs w:val="40"/>
        </w:rPr>
        <w:t>d</w:t>
      </w:r>
      <w:r w:rsidRPr="00D92CBC">
        <w:rPr>
          <w:rFonts w:ascii="Oswald" w:hAnsi="Oswald"/>
          <w:color w:val="000000" w:themeColor="text1"/>
          <w:sz w:val="40"/>
          <w:szCs w:val="40"/>
        </w:rPr>
        <w:t>e</w:t>
      </w:r>
      <w:proofErr w:type="spellEnd"/>
      <w:r w:rsidRPr="00D92CBC">
        <w:rPr>
          <w:rFonts w:ascii="Oswald" w:hAnsi="Oswald"/>
          <w:color w:val="000000" w:themeColor="text1"/>
          <w:sz w:val="40"/>
          <w:szCs w:val="40"/>
        </w:rPr>
        <w:t xml:space="preserve"> </w:t>
      </w:r>
      <w:proofErr w:type="spellStart"/>
      <w:r w:rsidRPr="00D92CBC">
        <w:rPr>
          <w:rFonts w:ascii="Oswald" w:hAnsi="Oswald"/>
          <w:color w:val="000000" w:themeColor="text1"/>
          <w:sz w:val="40"/>
          <w:szCs w:val="40"/>
        </w:rPr>
        <w:t>aktiviteter</w:t>
      </w:r>
      <w:proofErr w:type="spellEnd"/>
      <w:r w:rsidRPr="00D92CBC">
        <w:rPr>
          <w:rFonts w:ascii="Oswald" w:hAnsi="Oswald"/>
          <w:color w:val="000000" w:themeColor="text1"/>
          <w:sz w:val="40"/>
          <w:szCs w:val="40"/>
        </w:rPr>
        <w:t xml:space="preserve"> </w:t>
      </w:r>
    </w:p>
    <w:p w14:paraId="4B8D4E47" w14:textId="37845231" w:rsidR="00722332" w:rsidRPr="00D92CBC" w:rsidRDefault="00194E96" w:rsidP="00242709">
      <w:pPr>
        <w:pStyle w:val="Rubrik1"/>
        <w:numPr>
          <w:ilvl w:val="0"/>
          <w:numId w:val="10"/>
        </w:numPr>
        <w:rPr>
          <w:rFonts w:ascii="Roboto" w:hAnsi="Roboto"/>
          <w:color w:val="000000" w:themeColor="text1"/>
        </w:rPr>
      </w:pPr>
      <w:proofErr w:type="spellStart"/>
      <w:r w:rsidRPr="00D92CBC">
        <w:rPr>
          <w:rFonts w:ascii="Roboto" w:hAnsi="Roboto"/>
          <w:color w:val="000000" w:themeColor="text1"/>
        </w:rPr>
        <w:t>Gru</w:t>
      </w:r>
      <w:r w:rsidR="00D92CBC" w:rsidRPr="00D92CBC">
        <w:rPr>
          <w:rFonts w:ascii="Roboto" w:hAnsi="Roboto"/>
          <w:color w:val="000000" w:themeColor="text1"/>
        </w:rPr>
        <w:t>n</w:t>
      </w:r>
      <w:r w:rsidRPr="00D92CBC">
        <w:rPr>
          <w:rFonts w:ascii="Roboto" w:hAnsi="Roboto"/>
          <w:color w:val="000000" w:themeColor="text1"/>
        </w:rPr>
        <w:t>dläggande</w:t>
      </w:r>
      <w:proofErr w:type="spellEnd"/>
      <w:r w:rsidRPr="00D92CBC">
        <w:rPr>
          <w:rFonts w:ascii="Roboto" w:hAnsi="Roboto"/>
          <w:color w:val="000000" w:themeColor="text1"/>
        </w:rPr>
        <w:t xml:space="preserve"> information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D92CBC" w:rsidRPr="00D92CBC" w14:paraId="108A87CE" w14:textId="77777777" w:rsidTr="009A322F">
        <w:tc>
          <w:tcPr>
            <w:tcW w:w="4317" w:type="dxa"/>
          </w:tcPr>
          <w:p w14:paraId="0B206B64" w14:textId="77777777" w:rsidR="00722332" w:rsidRPr="00D92CBC" w:rsidRDefault="00194E96">
            <w:pPr>
              <w:rPr>
                <w:rFonts w:ascii="Roboto" w:hAnsi="Roboto"/>
                <w:color w:val="000000" w:themeColor="text1"/>
              </w:rPr>
            </w:pPr>
            <w:proofErr w:type="spellStart"/>
            <w:r w:rsidRPr="00D92CBC">
              <w:rPr>
                <w:rFonts w:ascii="Roboto" w:hAnsi="Roboto"/>
                <w:color w:val="000000" w:themeColor="text1"/>
              </w:rPr>
              <w:t>Föreningens</w:t>
            </w:r>
            <w:proofErr w:type="spellEnd"/>
            <w:r w:rsidRPr="00D92CBC">
              <w:rPr>
                <w:rFonts w:ascii="Roboto" w:hAnsi="Roboto"/>
                <w:color w:val="000000" w:themeColor="text1"/>
              </w:rPr>
              <w:t>/</w:t>
            </w:r>
            <w:proofErr w:type="spellStart"/>
            <w:r w:rsidRPr="00D92CBC">
              <w:rPr>
                <w:rFonts w:ascii="Roboto" w:hAnsi="Roboto"/>
                <w:color w:val="000000" w:themeColor="text1"/>
              </w:rPr>
              <w:t>organisationens</w:t>
            </w:r>
            <w:proofErr w:type="spellEnd"/>
            <w:r w:rsidRPr="00D92CBC">
              <w:rPr>
                <w:rFonts w:ascii="Roboto" w:hAnsi="Roboto"/>
                <w:color w:val="000000" w:themeColor="text1"/>
              </w:rPr>
              <w:t xml:space="preserve"> </w:t>
            </w:r>
            <w:proofErr w:type="spellStart"/>
            <w:r w:rsidRPr="00D92CBC">
              <w:rPr>
                <w:rFonts w:ascii="Roboto" w:hAnsi="Roboto"/>
                <w:color w:val="000000" w:themeColor="text1"/>
              </w:rPr>
              <w:t>namn</w:t>
            </w:r>
            <w:proofErr w:type="spellEnd"/>
            <w:r w:rsidRPr="00D92CBC">
              <w:rPr>
                <w:rFonts w:ascii="Roboto" w:hAnsi="Roboto"/>
                <w:color w:val="000000" w:themeColor="text1"/>
              </w:rPr>
              <w:t>:</w:t>
            </w:r>
          </w:p>
        </w:tc>
        <w:tc>
          <w:tcPr>
            <w:tcW w:w="4313" w:type="dxa"/>
          </w:tcPr>
          <w:p w14:paraId="75C48E0D" w14:textId="3E1705FB" w:rsidR="00722332" w:rsidRPr="00D92CBC" w:rsidRDefault="00194E96">
            <w:pPr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br/>
            </w:r>
          </w:p>
        </w:tc>
      </w:tr>
      <w:tr w:rsidR="00D92CBC" w:rsidRPr="00D92CBC" w14:paraId="29B95D30" w14:textId="77777777" w:rsidTr="009A322F">
        <w:tc>
          <w:tcPr>
            <w:tcW w:w="4317" w:type="dxa"/>
          </w:tcPr>
          <w:p w14:paraId="2D889FB6" w14:textId="77777777" w:rsidR="00722332" w:rsidRPr="00D92CBC" w:rsidRDefault="00194E96">
            <w:pPr>
              <w:rPr>
                <w:rFonts w:ascii="Roboto" w:hAnsi="Roboto"/>
                <w:color w:val="000000" w:themeColor="text1"/>
              </w:rPr>
            </w:pPr>
            <w:proofErr w:type="spellStart"/>
            <w:r w:rsidRPr="00D92CBC">
              <w:rPr>
                <w:rFonts w:ascii="Roboto" w:hAnsi="Roboto"/>
                <w:color w:val="000000" w:themeColor="text1"/>
              </w:rPr>
              <w:t>Organisationsnummer</w:t>
            </w:r>
            <w:proofErr w:type="spellEnd"/>
            <w:r w:rsidRPr="00D92CBC">
              <w:rPr>
                <w:rFonts w:ascii="Roboto" w:hAnsi="Roboto"/>
                <w:color w:val="000000" w:themeColor="text1"/>
              </w:rPr>
              <w:t>:</w:t>
            </w:r>
          </w:p>
        </w:tc>
        <w:tc>
          <w:tcPr>
            <w:tcW w:w="4313" w:type="dxa"/>
          </w:tcPr>
          <w:p w14:paraId="6D63D398" w14:textId="77777777" w:rsidR="00722332" w:rsidRPr="00D92CBC" w:rsidRDefault="00722332">
            <w:pPr>
              <w:rPr>
                <w:rFonts w:ascii="Roboto" w:hAnsi="Roboto"/>
                <w:color w:val="000000" w:themeColor="text1"/>
              </w:rPr>
            </w:pPr>
          </w:p>
        </w:tc>
      </w:tr>
      <w:tr w:rsidR="00D92CBC" w:rsidRPr="00B71893" w14:paraId="0FCB1EF8" w14:textId="77777777" w:rsidTr="009A322F">
        <w:tc>
          <w:tcPr>
            <w:tcW w:w="4317" w:type="dxa"/>
          </w:tcPr>
          <w:p w14:paraId="4738D4BA" w14:textId="39780B75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Kontaktperson (namn, telefon, e-post):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3" w:type="dxa"/>
          </w:tcPr>
          <w:p w14:paraId="6A45B8B0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B71893" w14:paraId="0A843041" w14:textId="77777777" w:rsidTr="009A322F">
        <w:tc>
          <w:tcPr>
            <w:tcW w:w="4317" w:type="dxa"/>
          </w:tcPr>
          <w:p w14:paraId="7E6FBA33" w14:textId="77777777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Ort/bygd där aktiviteten ska ske:</w:t>
            </w:r>
          </w:p>
        </w:tc>
        <w:tc>
          <w:tcPr>
            <w:tcW w:w="4313" w:type="dxa"/>
          </w:tcPr>
          <w:p w14:paraId="1F4739E1" w14:textId="144D458E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</w:tr>
      <w:tr w:rsidR="00132282" w:rsidRPr="00B71893" w14:paraId="6255919E" w14:textId="77777777" w:rsidTr="00132282">
        <w:trPr>
          <w:trHeight w:val="431"/>
        </w:trPr>
        <w:tc>
          <w:tcPr>
            <w:tcW w:w="4317" w:type="dxa"/>
          </w:tcPr>
          <w:p w14:paraId="794F3600" w14:textId="15467037" w:rsidR="00132282" w:rsidRPr="001650AC" w:rsidRDefault="00132282">
            <w:pPr>
              <w:rPr>
                <w:rFonts w:ascii="Roboto" w:hAnsi="Roboto"/>
                <w:color w:val="000000" w:themeColor="text1"/>
                <w:lang w:val="sv-SE"/>
              </w:rPr>
            </w:pPr>
            <w:r>
              <w:rPr>
                <w:rFonts w:ascii="Roboto" w:hAnsi="Roboto"/>
                <w:color w:val="000000" w:themeColor="text1"/>
                <w:lang w:val="sv-SE"/>
              </w:rPr>
              <w:t>Namn på aktiviteten:</w:t>
            </w:r>
          </w:p>
        </w:tc>
        <w:tc>
          <w:tcPr>
            <w:tcW w:w="4313" w:type="dxa"/>
          </w:tcPr>
          <w:p w14:paraId="6ED7A804" w14:textId="77777777" w:rsidR="00132282" w:rsidRPr="001650AC" w:rsidRDefault="0013228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</w:tbl>
    <w:p w14:paraId="47F3CC7B" w14:textId="52263055" w:rsidR="00CC4CDA" w:rsidRPr="00CC4CDA" w:rsidRDefault="00242709" w:rsidP="00242709">
      <w:pPr>
        <w:pStyle w:val="Rubrik1"/>
        <w:numPr>
          <w:ilvl w:val="0"/>
          <w:numId w:val="1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t xml:space="preserve"> </w:t>
      </w:r>
      <w:r w:rsidR="00CC4CDA" w:rsidRPr="00CC4CDA">
        <w:rPr>
          <w:rFonts w:ascii="Roboto" w:hAnsi="Roboto"/>
          <w:color w:val="000000" w:themeColor="text1"/>
          <w:lang w:val="sv-SE"/>
        </w:rPr>
        <w:t>Bankuppgifter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C4CDA" w:rsidRPr="00CC4CDA" w14:paraId="7810EEC6" w14:textId="77777777" w:rsidTr="00CC4CDA">
        <w:trPr>
          <w:trHeight w:val="406"/>
        </w:trPr>
        <w:tc>
          <w:tcPr>
            <w:tcW w:w="4315" w:type="dxa"/>
          </w:tcPr>
          <w:p w14:paraId="73A607F5" w14:textId="7F7E8DB2" w:rsidR="00CC4CDA" w:rsidRPr="00CC4CDA" w:rsidRDefault="00CC4CDA" w:rsidP="00CC4CDA">
            <w:pPr>
              <w:rPr>
                <w:rFonts w:ascii="Roboto" w:hAnsi="Roboto"/>
                <w:lang w:val="sv-SE"/>
              </w:rPr>
            </w:pPr>
            <w:r w:rsidRPr="00CC4CDA">
              <w:rPr>
                <w:rFonts w:ascii="Roboto" w:hAnsi="Roboto"/>
                <w:lang w:val="sv-SE"/>
              </w:rPr>
              <w:t>Bankens namn:</w:t>
            </w:r>
          </w:p>
        </w:tc>
        <w:tc>
          <w:tcPr>
            <w:tcW w:w="4315" w:type="dxa"/>
          </w:tcPr>
          <w:p w14:paraId="438C4A73" w14:textId="77777777" w:rsidR="00CC4CDA" w:rsidRPr="00CC4CDA" w:rsidRDefault="00CC4CDA" w:rsidP="00CC4CDA">
            <w:pPr>
              <w:rPr>
                <w:lang w:val="sv-SE"/>
              </w:rPr>
            </w:pPr>
          </w:p>
        </w:tc>
      </w:tr>
      <w:tr w:rsidR="00CC4CDA" w:rsidRPr="00CC4CDA" w14:paraId="6A0289C2" w14:textId="77777777" w:rsidTr="00CC4CDA">
        <w:trPr>
          <w:trHeight w:val="413"/>
        </w:trPr>
        <w:tc>
          <w:tcPr>
            <w:tcW w:w="4315" w:type="dxa"/>
          </w:tcPr>
          <w:p w14:paraId="3CA50955" w14:textId="6F09A8B5" w:rsidR="00CC4CDA" w:rsidRPr="00CC4CDA" w:rsidRDefault="00CC4CDA" w:rsidP="00CC4CDA">
            <w:pPr>
              <w:rPr>
                <w:rFonts w:ascii="Roboto" w:hAnsi="Roboto"/>
                <w:lang w:val="sv-SE"/>
              </w:rPr>
            </w:pPr>
            <w:r w:rsidRPr="00CC4CDA">
              <w:rPr>
                <w:rFonts w:ascii="Roboto" w:hAnsi="Roboto"/>
                <w:lang w:val="sv-SE"/>
              </w:rPr>
              <w:t>Bankgiro:</w:t>
            </w:r>
          </w:p>
        </w:tc>
        <w:tc>
          <w:tcPr>
            <w:tcW w:w="4315" w:type="dxa"/>
          </w:tcPr>
          <w:p w14:paraId="2263CED5" w14:textId="77777777" w:rsidR="00CC4CDA" w:rsidRPr="00CC4CDA" w:rsidRDefault="00CC4CDA" w:rsidP="00CC4CDA">
            <w:pPr>
              <w:rPr>
                <w:lang w:val="sv-SE"/>
              </w:rPr>
            </w:pPr>
          </w:p>
        </w:tc>
      </w:tr>
    </w:tbl>
    <w:p w14:paraId="1D37DD46" w14:textId="77777777" w:rsidR="00CC4CDA" w:rsidRPr="00CC4CDA" w:rsidRDefault="00CC4CDA" w:rsidP="00CC4CDA"/>
    <w:p w14:paraId="0C3BD3FB" w14:textId="219BF86C" w:rsidR="00722332" w:rsidRPr="00D92CBC" w:rsidRDefault="00194E96" w:rsidP="00242709">
      <w:pPr>
        <w:pStyle w:val="Rubrik1"/>
        <w:numPr>
          <w:ilvl w:val="0"/>
          <w:numId w:val="10"/>
        </w:numPr>
        <w:rPr>
          <w:rFonts w:ascii="Roboto" w:hAnsi="Roboto"/>
          <w:color w:val="000000" w:themeColor="text1"/>
        </w:rPr>
      </w:pPr>
      <w:r w:rsidRPr="00D92CBC">
        <w:rPr>
          <w:rFonts w:ascii="Roboto" w:hAnsi="Roboto"/>
          <w:color w:val="000000" w:themeColor="text1"/>
        </w:rPr>
        <w:t xml:space="preserve"> I</w:t>
      </w:r>
      <w:proofErr w:type="spellStart"/>
      <w:r w:rsidRPr="00D92CBC">
        <w:rPr>
          <w:rFonts w:ascii="Roboto" w:hAnsi="Roboto"/>
          <w:color w:val="000000" w:themeColor="text1"/>
        </w:rPr>
        <w:t>nkludering</w:t>
      </w:r>
      <w:proofErr w:type="spellEnd"/>
      <w:r w:rsidRPr="00D92CBC">
        <w:rPr>
          <w:rFonts w:ascii="Roboto" w:hAnsi="Roboto"/>
          <w:color w:val="000000" w:themeColor="text1"/>
        </w:rPr>
        <w:t xml:space="preserve"> – </w:t>
      </w:r>
      <w:proofErr w:type="spellStart"/>
      <w:r w:rsidRPr="00D92CBC">
        <w:rPr>
          <w:rFonts w:ascii="Roboto" w:hAnsi="Roboto"/>
          <w:color w:val="000000" w:themeColor="text1"/>
        </w:rPr>
        <w:t>fokus</w:t>
      </w:r>
      <w:proofErr w:type="spellEnd"/>
      <w:r w:rsidRPr="00D92CBC">
        <w:rPr>
          <w:rFonts w:ascii="Roboto" w:hAnsi="Roboto"/>
          <w:color w:val="000000" w:themeColor="text1"/>
        </w:rPr>
        <w:t xml:space="preserve"> </w:t>
      </w:r>
      <w:proofErr w:type="spellStart"/>
      <w:r w:rsidRPr="00D92CBC">
        <w:rPr>
          <w:rFonts w:ascii="Roboto" w:hAnsi="Roboto"/>
          <w:color w:val="000000" w:themeColor="text1"/>
        </w:rPr>
        <w:t>i</w:t>
      </w:r>
      <w:proofErr w:type="spellEnd"/>
      <w:r w:rsidRPr="00D92CBC">
        <w:rPr>
          <w:rFonts w:ascii="Roboto" w:hAnsi="Roboto"/>
          <w:color w:val="000000" w:themeColor="text1"/>
        </w:rPr>
        <w:t xml:space="preserve"> ansökan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92CBC" w:rsidRPr="00B71893" w14:paraId="26525877" w14:textId="77777777" w:rsidTr="009A322F">
        <w:tc>
          <w:tcPr>
            <w:tcW w:w="4316" w:type="dxa"/>
          </w:tcPr>
          <w:p w14:paraId="033419E8" w14:textId="32F83CC1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Vilka personer eller grupper vill ni inkludera mer i samhället genom er aktivitet? (T.ex. unga, utrikesfödda, äldre, HBTQ-personer, personer med funktionsvariation.)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00D27EAD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B71893" w14:paraId="03D15D57" w14:textId="77777777" w:rsidTr="009A322F">
        <w:tc>
          <w:tcPr>
            <w:tcW w:w="4316" w:type="dxa"/>
          </w:tcPr>
          <w:p w14:paraId="40189EBF" w14:textId="783F8C1B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På vilket sätt kommer aktiviteten vara tillgänglig och välkomnande för dessa grupper? (Fundera på språk, plats, tid, bemötande, fysiska hinder eller andra behov.)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lastRenderedPageBreak/>
              <w:br/>
            </w:r>
          </w:p>
        </w:tc>
        <w:tc>
          <w:tcPr>
            <w:tcW w:w="4314" w:type="dxa"/>
          </w:tcPr>
          <w:p w14:paraId="0B8EE419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D92CBC" w14:paraId="2EDF9209" w14:textId="77777777" w:rsidTr="009A322F">
        <w:tc>
          <w:tcPr>
            <w:tcW w:w="4316" w:type="dxa"/>
          </w:tcPr>
          <w:p w14:paraId="11F6864F" w14:textId="38EED967" w:rsidR="00722332" w:rsidRPr="00D92CBC" w:rsidRDefault="00194E96">
            <w:pPr>
              <w:rPr>
                <w:rFonts w:ascii="Roboto" w:hAnsi="Roboto"/>
                <w:color w:val="000000" w:themeColor="text1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 xml:space="preserve">Hur jobbar ni för att deltagarna ska känna sig trygga, delaktiga och respekterade? </w:t>
            </w:r>
            <w:r w:rsidRPr="00D92CBC">
              <w:rPr>
                <w:rFonts w:ascii="Roboto" w:hAnsi="Roboto"/>
                <w:color w:val="000000" w:themeColor="text1"/>
              </w:rPr>
              <w:t>(</w:t>
            </w:r>
            <w:proofErr w:type="spellStart"/>
            <w:r w:rsidRPr="00D92CBC">
              <w:rPr>
                <w:rFonts w:ascii="Roboto" w:hAnsi="Roboto"/>
                <w:color w:val="000000" w:themeColor="text1"/>
              </w:rPr>
              <w:t>T.ex</w:t>
            </w:r>
            <w:proofErr w:type="spellEnd"/>
            <w:r w:rsidRPr="00D92CBC">
              <w:rPr>
                <w:rFonts w:ascii="Roboto" w:hAnsi="Roboto"/>
                <w:color w:val="000000" w:themeColor="text1"/>
              </w:rPr>
              <w:t>. bemötande, ledarskap, tydlig information, värderingar.)</w:t>
            </w:r>
            <w:r>
              <w:rPr>
                <w:rFonts w:ascii="Roboto" w:hAnsi="Roboto"/>
                <w:color w:val="000000" w:themeColor="text1"/>
              </w:rPr>
              <w:br/>
            </w:r>
            <w:r>
              <w:rPr>
                <w:rFonts w:ascii="Roboto" w:hAnsi="Roboto"/>
                <w:color w:val="000000" w:themeColor="text1"/>
              </w:rPr>
              <w:br/>
            </w:r>
            <w:r>
              <w:rPr>
                <w:rFonts w:ascii="Roboto" w:hAnsi="Roboto"/>
                <w:color w:val="000000" w:themeColor="text1"/>
              </w:rPr>
              <w:br/>
            </w:r>
            <w:r>
              <w:rPr>
                <w:rFonts w:ascii="Roboto" w:hAnsi="Roboto"/>
                <w:color w:val="000000" w:themeColor="text1"/>
              </w:rPr>
              <w:br/>
            </w:r>
            <w:r>
              <w:rPr>
                <w:rFonts w:ascii="Roboto" w:hAnsi="Roboto"/>
                <w:color w:val="000000" w:themeColor="text1"/>
              </w:rPr>
              <w:br/>
            </w:r>
            <w:r>
              <w:rPr>
                <w:rFonts w:ascii="Roboto" w:hAnsi="Roboto"/>
                <w:color w:val="000000" w:themeColor="text1"/>
              </w:rPr>
              <w:br/>
            </w:r>
            <w:r>
              <w:rPr>
                <w:rFonts w:ascii="Roboto" w:hAnsi="Roboto"/>
                <w:color w:val="000000" w:themeColor="text1"/>
              </w:rPr>
              <w:br/>
            </w:r>
            <w:r>
              <w:rPr>
                <w:rFonts w:ascii="Roboto" w:hAnsi="Roboto"/>
                <w:color w:val="000000" w:themeColor="text1"/>
              </w:rPr>
              <w:br/>
            </w:r>
          </w:p>
        </w:tc>
        <w:tc>
          <w:tcPr>
            <w:tcW w:w="4314" w:type="dxa"/>
          </w:tcPr>
          <w:p w14:paraId="398B44EA" w14:textId="77777777" w:rsidR="00722332" w:rsidRPr="00D92CBC" w:rsidRDefault="00722332">
            <w:pPr>
              <w:rPr>
                <w:rFonts w:ascii="Roboto" w:hAnsi="Roboto"/>
                <w:color w:val="000000" w:themeColor="text1"/>
              </w:rPr>
            </w:pPr>
          </w:p>
        </w:tc>
      </w:tr>
    </w:tbl>
    <w:p w14:paraId="51F2329E" w14:textId="67C32CB9" w:rsidR="00722332" w:rsidRPr="00D92CBC" w:rsidRDefault="00194E96" w:rsidP="00242709">
      <w:pPr>
        <w:pStyle w:val="Rubrik1"/>
        <w:numPr>
          <w:ilvl w:val="0"/>
          <w:numId w:val="10"/>
        </w:numPr>
        <w:rPr>
          <w:rFonts w:ascii="Roboto" w:hAnsi="Roboto"/>
          <w:color w:val="000000" w:themeColor="text1"/>
        </w:rPr>
      </w:pPr>
      <w:r w:rsidRPr="00D92CBC">
        <w:rPr>
          <w:rFonts w:ascii="Roboto" w:hAnsi="Roboto"/>
          <w:color w:val="000000" w:themeColor="text1"/>
        </w:rPr>
        <w:t xml:space="preserve"> Beskriv er idé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92CBC" w:rsidRPr="00B71893" w14:paraId="3E54AA5B" w14:textId="77777777" w:rsidTr="009A322F">
        <w:tc>
          <w:tcPr>
            <w:tcW w:w="4316" w:type="dxa"/>
          </w:tcPr>
          <w:p w14:paraId="2F38AEE6" w14:textId="178D4C18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Vad vill ni genomföra för aktivitet?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2C9A8107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B71893" w14:paraId="1AAEF8CB" w14:textId="77777777" w:rsidTr="009A322F">
        <w:tc>
          <w:tcPr>
            <w:tcW w:w="4316" w:type="dxa"/>
          </w:tcPr>
          <w:p w14:paraId="51184378" w14:textId="71E28A57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Hur ska aktiviteten bidra till inkludering och gemenskap i er bygd?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2AE12757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B71893" w14:paraId="25B1093B" w14:textId="77777777" w:rsidTr="009A322F">
        <w:tc>
          <w:tcPr>
            <w:tcW w:w="4316" w:type="dxa"/>
          </w:tcPr>
          <w:p w14:paraId="458B4276" w14:textId="138D5FB4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Vilken målgrupp riktar ni er till?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0A8183FC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B71893" w14:paraId="697524BD" w14:textId="77777777" w:rsidTr="009A322F">
        <w:tc>
          <w:tcPr>
            <w:tcW w:w="4316" w:type="dxa"/>
          </w:tcPr>
          <w:p w14:paraId="13BBD622" w14:textId="66D2672C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Hur har målgruppen varit delaktig i att ta fram idén?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lastRenderedPageBreak/>
              <w:br/>
            </w:r>
          </w:p>
        </w:tc>
        <w:tc>
          <w:tcPr>
            <w:tcW w:w="4314" w:type="dxa"/>
          </w:tcPr>
          <w:p w14:paraId="28128496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</w:tbl>
    <w:p w14:paraId="4E0F53FB" w14:textId="7B48B7FE" w:rsidR="00722332" w:rsidRPr="00D92CBC" w:rsidRDefault="00194E96" w:rsidP="00242709">
      <w:pPr>
        <w:pStyle w:val="Rubrik1"/>
        <w:numPr>
          <w:ilvl w:val="0"/>
          <w:numId w:val="10"/>
        </w:numPr>
        <w:rPr>
          <w:rFonts w:ascii="Roboto" w:hAnsi="Roboto"/>
          <w:color w:val="000000" w:themeColor="text1"/>
        </w:rPr>
      </w:pPr>
      <w:r w:rsidRPr="00D92CBC">
        <w:rPr>
          <w:rFonts w:ascii="Roboto" w:hAnsi="Roboto"/>
          <w:color w:val="000000" w:themeColor="text1"/>
        </w:rPr>
        <w:t xml:space="preserve"> Genomförande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92CBC" w:rsidRPr="00B71893" w14:paraId="60B9363D" w14:textId="77777777" w:rsidTr="009A322F">
        <w:tc>
          <w:tcPr>
            <w:tcW w:w="4316" w:type="dxa"/>
          </w:tcPr>
          <w:p w14:paraId="5A18E12F" w14:textId="7E4B5706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När planerar ni att genomföra aktiviteten?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0783A763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200836" w:rsidRPr="00132282" w14:paraId="1CFCAF99" w14:textId="77777777" w:rsidTr="00200836">
        <w:trPr>
          <w:trHeight w:val="1401"/>
        </w:trPr>
        <w:tc>
          <w:tcPr>
            <w:tcW w:w="4316" w:type="dxa"/>
          </w:tcPr>
          <w:p w14:paraId="3FEFFDA2" w14:textId="20B8B991" w:rsidR="00200836" w:rsidRPr="001650AC" w:rsidRDefault="0020083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Vilka andra</w:t>
            </w:r>
            <w:r>
              <w:rPr>
                <w:rFonts w:ascii="Roboto" w:hAnsi="Roboto"/>
                <w:color w:val="000000" w:themeColor="text1"/>
                <w:lang w:val="sv-SE"/>
              </w:rPr>
              <w:t xml:space="preserve"> aktörer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t xml:space="preserve"> har varit med </w:t>
            </w:r>
            <w:r>
              <w:rPr>
                <w:rFonts w:ascii="Roboto" w:hAnsi="Roboto"/>
                <w:color w:val="000000" w:themeColor="text1"/>
                <w:lang w:val="sv-SE"/>
              </w:rPr>
              <w:t>i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t xml:space="preserve"> framtagandet av </w:t>
            </w:r>
            <w:r>
              <w:rPr>
                <w:rFonts w:ascii="Roboto" w:hAnsi="Roboto"/>
                <w:color w:val="000000" w:themeColor="text1"/>
                <w:lang w:val="sv-SE"/>
              </w:rPr>
              <w:t>aktiviteten?</w:t>
            </w:r>
          </w:p>
        </w:tc>
        <w:tc>
          <w:tcPr>
            <w:tcW w:w="4314" w:type="dxa"/>
          </w:tcPr>
          <w:p w14:paraId="74E1FEE6" w14:textId="77777777" w:rsidR="00200836" w:rsidRPr="001650AC" w:rsidRDefault="00200836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132282" w14:paraId="3F0E0EAD" w14:textId="77777777" w:rsidTr="009A322F">
        <w:tc>
          <w:tcPr>
            <w:tcW w:w="4316" w:type="dxa"/>
          </w:tcPr>
          <w:p w14:paraId="3C62A19F" w14:textId="606DCB63" w:rsidR="00722332" w:rsidRPr="001650AC" w:rsidRDefault="00200836">
            <w:pPr>
              <w:rPr>
                <w:rFonts w:ascii="Roboto" w:hAnsi="Roboto"/>
                <w:color w:val="000000" w:themeColor="text1"/>
                <w:lang w:val="sv-SE"/>
              </w:rPr>
            </w:pPr>
            <w:r>
              <w:rPr>
                <w:rFonts w:ascii="Roboto" w:hAnsi="Roboto"/>
                <w:color w:val="000000" w:themeColor="text1"/>
                <w:lang w:val="sv-SE"/>
              </w:rPr>
              <w:t>Vilka kommer ni samverkan med i aktiviteten?</w:t>
            </w:r>
            <w:r w:rsidR="00194E96"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="00194E96"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="00194E96"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="00194E96"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2EDF13F9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</w:tbl>
    <w:p w14:paraId="1955C6CF" w14:textId="046E4DA4" w:rsidR="00722332" w:rsidRPr="00D92CBC" w:rsidRDefault="00194E96" w:rsidP="00242709">
      <w:pPr>
        <w:pStyle w:val="Rubrik1"/>
        <w:numPr>
          <w:ilvl w:val="0"/>
          <w:numId w:val="10"/>
        </w:numPr>
        <w:rPr>
          <w:rFonts w:ascii="Roboto" w:hAnsi="Roboto"/>
          <w:color w:val="000000" w:themeColor="text1"/>
        </w:rPr>
      </w:pPr>
      <w:r w:rsidRPr="00D92CBC">
        <w:rPr>
          <w:rFonts w:ascii="Roboto" w:hAnsi="Roboto"/>
          <w:color w:val="000000" w:themeColor="text1"/>
        </w:rPr>
        <w:t xml:space="preserve"> F</w:t>
      </w:r>
      <w:proofErr w:type="spellStart"/>
      <w:r w:rsidRPr="00D92CBC">
        <w:rPr>
          <w:rFonts w:ascii="Roboto" w:hAnsi="Roboto"/>
          <w:color w:val="000000" w:themeColor="text1"/>
        </w:rPr>
        <w:t>örväntade</w:t>
      </w:r>
      <w:proofErr w:type="spellEnd"/>
      <w:r w:rsidRPr="00D92CBC">
        <w:rPr>
          <w:rFonts w:ascii="Roboto" w:hAnsi="Roboto"/>
          <w:color w:val="000000" w:themeColor="text1"/>
        </w:rPr>
        <w:t xml:space="preserve"> </w:t>
      </w:r>
      <w:proofErr w:type="spellStart"/>
      <w:r w:rsidRPr="00D92CBC">
        <w:rPr>
          <w:rFonts w:ascii="Roboto" w:hAnsi="Roboto"/>
          <w:color w:val="000000" w:themeColor="text1"/>
        </w:rPr>
        <w:t>resultat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92CBC" w:rsidRPr="00132282" w14:paraId="6C496854" w14:textId="77777777" w:rsidTr="009A322F">
        <w:tc>
          <w:tcPr>
            <w:tcW w:w="4316" w:type="dxa"/>
          </w:tcPr>
          <w:p w14:paraId="39C2A2A4" w14:textId="261D014D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Vad hoppas ni uppnå med aktiviteten?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7AE63342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132282" w14:paraId="3F37A58E" w14:textId="77777777" w:rsidTr="009A322F">
        <w:tc>
          <w:tcPr>
            <w:tcW w:w="4316" w:type="dxa"/>
          </w:tcPr>
          <w:p w14:paraId="57345A5F" w14:textId="6AD85FB2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Hur kommer ni att dokumentera eller sprida resultatet av det ni gör?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0E7BD218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</w:tbl>
    <w:p w14:paraId="0FDE40AC" w14:textId="77777777" w:rsidR="00242709" w:rsidRDefault="00242709">
      <w:pPr>
        <w:pStyle w:val="Rubrik1"/>
        <w:rPr>
          <w:rFonts w:ascii="Roboto" w:hAnsi="Roboto"/>
          <w:color w:val="000000" w:themeColor="text1"/>
        </w:rPr>
      </w:pPr>
    </w:p>
    <w:p w14:paraId="54D71353" w14:textId="18939172" w:rsidR="00722332" w:rsidRPr="00D92CBC" w:rsidRDefault="00194E96" w:rsidP="00242709">
      <w:pPr>
        <w:pStyle w:val="Rubrik1"/>
        <w:numPr>
          <w:ilvl w:val="0"/>
          <w:numId w:val="10"/>
        </w:numPr>
        <w:rPr>
          <w:rFonts w:ascii="Roboto" w:hAnsi="Roboto"/>
          <w:color w:val="000000" w:themeColor="text1"/>
        </w:rPr>
      </w:pPr>
      <w:r w:rsidRPr="00D92CBC">
        <w:rPr>
          <w:rFonts w:ascii="Roboto" w:hAnsi="Roboto"/>
          <w:color w:val="000000" w:themeColor="text1"/>
        </w:rPr>
        <w:t xml:space="preserve"> Ekonomi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92CBC" w:rsidRPr="00132282" w14:paraId="676946B0" w14:textId="77777777" w:rsidTr="009A322F">
        <w:tc>
          <w:tcPr>
            <w:tcW w:w="4316" w:type="dxa"/>
          </w:tcPr>
          <w:p w14:paraId="77FE4D1C" w14:textId="5D3998BF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Hur planerar ni att använda de 50 000 kr?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  <w:t xml:space="preserve">Beskriv vad pengarna ska gå till, en budget. 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4" w:type="dxa"/>
          </w:tcPr>
          <w:p w14:paraId="71E132DD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D92CBC" w14:paraId="56033311" w14:textId="77777777" w:rsidTr="009A322F">
        <w:tc>
          <w:tcPr>
            <w:tcW w:w="4316" w:type="dxa"/>
          </w:tcPr>
          <w:p w14:paraId="4CC9B843" w14:textId="294B9A98" w:rsidR="00722332" w:rsidRPr="00D92CBC" w:rsidRDefault="009B4538">
            <w:pPr>
              <w:rPr>
                <w:rFonts w:ascii="Roboto" w:hAnsi="Roboto"/>
                <w:color w:val="000000" w:themeColor="text1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Hur m</w:t>
            </w:r>
            <w:r w:rsidR="002D36D0" w:rsidRPr="001650AC">
              <w:rPr>
                <w:rFonts w:ascii="Roboto" w:hAnsi="Roboto"/>
                <w:color w:val="000000" w:themeColor="text1"/>
                <w:lang w:val="sv-SE"/>
              </w:rPr>
              <w:t>å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t>nga timmar ideell tid kommer att läggas ned I samband med aktiviteten?</w:t>
            </w:r>
            <w:r w:rsidR="002D36D0" w:rsidRPr="001650AC">
              <w:rPr>
                <w:rFonts w:ascii="Roboto" w:hAnsi="Roboto"/>
                <w:color w:val="000000" w:themeColor="text1"/>
                <w:lang w:val="sv-SE"/>
              </w:rPr>
              <w:t xml:space="preserve"> </w:t>
            </w:r>
            <w:r w:rsidR="002D36D0">
              <w:rPr>
                <w:rFonts w:ascii="Roboto" w:hAnsi="Roboto"/>
                <w:color w:val="000000" w:themeColor="text1"/>
              </w:rPr>
              <w:t>(</w:t>
            </w:r>
            <w:proofErr w:type="spellStart"/>
            <w:r w:rsidR="002D36D0">
              <w:rPr>
                <w:rFonts w:ascii="Roboto" w:hAnsi="Roboto"/>
                <w:color w:val="000000" w:themeColor="text1"/>
              </w:rPr>
              <w:t>krav</w:t>
            </w:r>
            <w:proofErr w:type="spellEnd"/>
            <w:r w:rsidR="002D36D0">
              <w:rPr>
                <w:rFonts w:ascii="Roboto" w:hAnsi="Roboto"/>
                <w:color w:val="000000" w:themeColor="text1"/>
              </w:rPr>
              <w:t xml:space="preserve"> på </w:t>
            </w:r>
            <w:proofErr w:type="spellStart"/>
            <w:r w:rsidR="002D36D0">
              <w:rPr>
                <w:rFonts w:ascii="Roboto" w:hAnsi="Roboto"/>
                <w:color w:val="000000" w:themeColor="text1"/>
              </w:rPr>
              <w:t>minst</w:t>
            </w:r>
            <w:proofErr w:type="spellEnd"/>
            <w:r w:rsidR="002D36D0">
              <w:rPr>
                <w:rFonts w:ascii="Roboto" w:hAnsi="Roboto"/>
                <w:color w:val="000000" w:themeColor="text1"/>
              </w:rPr>
              <w:t xml:space="preserve"> 35h)</w:t>
            </w:r>
            <w:r w:rsidR="00194E96">
              <w:rPr>
                <w:rFonts w:ascii="Roboto" w:hAnsi="Roboto"/>
                <w:color w:val="000000" w:themeColor="text1"/>
              </w:rPr>
              <w:br/>
            </w:r>
            <w:r w:rsidR="00194E96">
              <w:rPr>
                <w:rFonts w:ascii="Roboto" w:hAnsi="Roboto"/>
                <w:color w:val="000000" w:themeColor="text1"/>
              </w:rPr>
              <w:br/>
            </w:r>
            <w:r w:rsidR="00194E96">
              <w:rPr>
                <w:rFonts w:ascii="Roboto" w:hAnsi="Roboto"/>
                <w:color w:val="000000" w:themeColor="text1"/>
              </w:rPr>
              <w:br/>
            </w:r>
            <w:r w:rsidR="00194E96">
              <w:rPr>
                <w:rFonts w:ascii="Roboto" w:hAnsi="Roboto"/>
                <w:color w:val="000000" w:themeColor="text1"/>
              </w:rPr>
              <w:br/>
            </w:r>
            <w:r w:rsidR="00194E96">
              <w:rPr>
                <w:rFonts w:ascii="Roboto" w:hAnsi="Roboto"/>
                <w:color w:val="000000" w:themeColor="text1"/>
              </w:rPr>
              <w:br/>
            </w:r>
          </w:p>
        </w:tc>
        <w:tc>
          <w:tcPr>
            <w:tcW w:w="4314" w:type="dxa"/>
          </w:tcPr>
          <w:p w14:paraId="71AEB283" w14:textId="77777777" w:rsidR="00722332" w:rsidRPr="00D92CBC" w:rsidRDefault="00722332">
            <w:pPr>
              <w:rPr>
                <w:rFonts w:ascii="Roboto" w:hAnsi="Roboto"/>
                <w:color w:val="000000" w:themeColor="text1"/>
              </w:rPr>
            </w:pPr>
          </w:p>
        </w:tc>
      </w:tr>
    </w:tbl>
    <w:p w14:paraId="53CAE72B" w14:textId="7CF061F1" w:rsidR="00722332" w:rsidRPr="00D92CBC" w:rsidRDefault="00194E96" w:rsidP="00242709">
      <w:pPr>
        <w:pStyle w:val="Rubrik1"/>
        <w:numPr>
          <w:ilvl w:val="0"/>
          <w:numId w:val="10"/>
        </w:numPr>
        <w:rPr>
          <w:rFonts w:ascii="Roboto" w:hAnsi="Roboto"/>
          <w:color w:val="000000" w:themeColor="text1"/>
        </w:rPr>
      </w:pPr>
      <w:r w:rsidRPr="00D92CBC">
        <w:rPr>
          <w:rFonts w:ascii="Roboto" w:hAnsi="Roboto"/>
          <w:color w:val="000000" w:themeColor="text1"/>
        </w:rPr>
        <w:t xml:space="preserve"> Förankring och långsiktighet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D92CBC" w:rsidRPr="00132282" w14:paraId="0DF8E198" w14:textId="77777777" w:rsidTr="009A322F">
        <w:tc>
          <w:tcPr>
            <w:tcW w:w="4317" w:type="dxa"/>
          </w:tcPr>
          <w:p w14:paraId="2BDACC2F" w14:textId="0AD4D3D2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Hur har ni förankrat idén i föreningen/nätverket?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3" w:type="dxa"/>
          </w:tcPr>
          <w:p w14:paraId="03D7EF02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  <w:tr w:rsidR="00D92CBC" w:rsidRPr="00132282" w14:paraId="7E22228B" w14:textId="77777777" w:rsidTr="009A322F">
        <w:tc>
          <w:tcPr>
            <w:tcW w:w="4317" w:type="dxa"/>
          </w:tcPr>
          <w:p w14:paraId="1FF32ABC" w14:textId="793895B9" w:rsidR="00722332" w:rsidRPr="001650AC" w:rsidRDefault="00194E96">
            <w:pPr>
              <w:rPr>
                <w:rFonts w:ascii="Roboto" w:hAnsi="Roboto"/>
                <w:color w:val="000000" w:themeColor="text1"/>
                <w:lang w:val="sv-SE"/>
              </w:rPr>
            </w:pPr>
            <w:r w:rsidRPr="001650AC">
              <w:rPr>
                <w:rFonts w:ascii="Roboto" w:hAnsi="Roboto"/>
                <w:color w:val="000000" w:themeColor="text1"/>
                <w:lang w:val="sv-SE"/>
              </w:rPr>
              <w:t>Hur skulle resultatet kunna leva vidare efter aktiviteten?</w:t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  <w:r w:rsidRPr="001650AC">
              <w:rPr>
                <w:rFonts w:ascii="Roboto" w:hAnsi="Roboto"/>
                <w:color w:val="000000" w:themeColor="text1"/>
                <w:lang w:val="sv-SE"/>
              </w:rPr>
              <w:br/>
            </w:r>
          </w:p>
        </w:tc>
        <w:tc>
          <w:tcPr>
            <w:tcW w:w="4313" w:type="dxa"/>
          </w:tcPr>
          <w:p w14:paraId="4EBB2FB5" w14:textId="77777777" w:rsidR="00722332" w:rsidRPr="001650AC" w:rsidRDefault="00722332">
            <w:pPr>
              <w:rPr>
                <w:rFonts w:ascii="Roboto" w:hAnsi="Roboto"/>
                <w:color w:val="000000" w:themeColor="text1"/>
                <w:lang w:val="sv-SE"/>
              </w:rPr>
            </w:pPr>
          </w:p>
        </w:tc>
      </w:tr>
    </w:tbl>
    <w:p w14:paraId="7E942EFF" w14:textId="77777777" w:rsidR="00194E96" w:rsidRPr="001650AC" w:rsidRDefault="00194E96">
      <w:pPr>
        <w:rPr>
          <w:lang w:val="sv-SE"/>
        </w:rPr>
      </w:pPr>
    </w:p>
    <w:sectPr w:rsidR="00194E96" w:rsidRPr="001650AC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591DB27" w14:textId="77777777" w:rsidR="00911ACA" w:rsidRDefault="00911ACA" w:rsidP="00D92CBC">
      <w:pPr>
        <w:spacing w:after="0" w:line="240" w:lineRule="auto"/>
      </w:pPr>
      <w:r>
        <w:separator/>
      </w:r>
    </w:p>
  </w:endnote>
  <w:endnote w:type="continuationSeparator" w:id="0">
    <w:p w14:paraId="57B1BB57" w14:textId="77777777" w:rsidR="00911ACA" w:rsidRDefault="00911ACA" w:rsidP="00D9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752F5E" w14:textId="77777777" w:rsidR="00911ACA" w:rsidRDefault="00911ACA" w:rsidP="00D92CBC">
      <w:pPr>
        <w:spacing w:after="0" w:line="240" w:lineRule="auto"/>
      </w:pPr>
      <w:r>
        <w:separator/>
      </w:r>
    </w:p>
  </w:footnote>
  <w:footnote w:type="continuationSeparator" w:id="0">
    <w:p w14:paraId="25129D12" w14:textId="77777777" w:rsidR="00911ACA" w:rsidRDefault="00911ACA" w:rsidP="00D9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143DA1" w14:textId="65437C84" w:rsidR="00D92CBC" w:rsidRDefault="00D92CBC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0CC64B" wp14:editId="057E362D">
          <wp:simplePos x="0" y="0"/>
          <wp:positionH relativeFrom="column">
            <wp:posOffset>5295900</wp:posOffset>
          </wp:positionH>
          <wp:positionV relativeFrom="paragraph">
            <wp:posOffset>-279400</wp:posOffset>
          </wp:positionV>
          <wp:extent cx="1043305" cy="1025525"/>
          <wp:effectExtent l="0" t="0" r="0" b="3175"/>
          <wp:wrapTight wrapText="bothSides">
            <wp:wrapPolygon edited="0">
              <wp:start x="0" y="0"/>
              <wp:lineTo x="0" y="21399"/>
              <wp:lineTo x="21298" y="21399"/>
              <wp:lineTo x="21298" y="0"/>
              <wp:lineTo x="0" y="0"/>
            </wp:wrapPolygon>
          </wp:wrapTight>
          <wp:docPr id="2" name="Bildobjekt 2" descr="En bild som visar text, Teckensnitt, logotyp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Teckensnitt, logotyp, symbol&#10;&#10;AI-genererat innehåll kan vara felaktig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070"/>
                  <a:stretch/>
                </pic:blipFill>
                <pic:spPr bwMode="auto">
                  <a:xfrm>
                    <a:off x="0" y="0"/>
                    <a:ext cx="1043305" cy="1025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1F9">
      <w:rPr>
        <w:noProof/>
      </w:rPr>
      <w:drawing>
        <wp:anchor distT="0" distB="0" distL="114300" distR="114300" simplePos="0" relativeHeight="251659264" behindDoc="1" locked="0" layoutInCell="1" allowOverlap="1" wp14:anchorId="46AFFE23" wp14:editId="42AF3648">
          <wp:simplePos x="0" y="0"/>
          <wp:positionH relativeFrom="column">
            <wp:posOffset>-876300</wp:posOffset>
          </wp:positionH>
          <wp:positionV relativeFrom="paragraph">
            <wp:posOffset>-280035</wp:posOffset>
          </wp:positionV>
          <wp:extent cx="1803400" cy="890270"/>
          <wp:effectExtent l="0" t="0" r="0" b="0"/>
          <wp:wrapTight wrapText="bothSides">
            <wp:wrapPolygon edited="0">
              <wp:start x="4107" y="0"/>
              <wp:lineTo x="0" y="616"/>
              <wp:lineTo x="0" y="4314"/>
              <wp:lineTo x="3194" y="4930"/>
              <wp:lineTo x="2738" y="14790"/>
              <wp:lineTo x="2586" y="19104"/>
              <wp:lineTo x="2586" y="21261"/>
              <wp:lineTo x="3651" y="21261"/>
              <wp:lineTo x="3803" y="19720"/>
              <wp:lineTo x="21448" y="16639"/>
              <wp:lineTo x="21448" y="4006"/>
              <wp:lineTo x="19623" y="3081"/>
              <wp:lineTo x="6845" y="0"/>
              <wp:lineTo x="4107" y="0"/>
            </wp:wrapPolygon>
          </wp:wrapTight>
          <wp:docPr id="856074757" name="Bildobjekt 1" descr="En bild som visar Teckensnitt, Grafik, text, grafisk design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53120344-5451-F883-4CFA-809CA321B9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074757" name="Bildobjekt 1" descr="En bild som visar Teckensnitt, Grafik, text, grafisk design&#10;&#10;Automatiskt genererad beskrivning">
                    <a:extLst>
                      <a:ext uri="{FF2B5EF4-FFF2-40B4-BE49-F238E27FC236}">
                        <a16:creationId xmlns:a16="http://schemas.microsoft.com/office/drawing/2014/main" id="{53120344-5451-F883-4CFA-809CA321B9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0340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147C61"/>
    <w:multiLevelType w:val="hybridMultilevel"/>
    <w:tmpl w:val="D2360D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04877">
    <w:abstractNumId w:val="8"/>
  </w:num>
  <w:num w:numId="2" w16cid:durableId="2132935275">
    <w:abstractNumId w:val="6"/>
  </w:num>
  <w:num w:numId="3" w16cid:durableId="1853061102">
    <w:abstractNumId w:val="5"/>
  </w:num>
  <w:num w:numId="4" w16cid:durableId="133572745">
    <w:abstractNumId w:val="4"/>
  </w:num>
  <w:num w:numId="5" w16cid:durableId="6519338">
    <w:abstractNumId w:val="7"/>
  </w:num>
  <w:num w:numId="6" w16cid:durableId="1053230896">
    <w:abstractNumId w:val="3"/>
  </w:num>
  <w:num w:numId="7" w16cid:durableId="1382248969">
    <w:abstractNumId w:val="2"/>
  </w:num>
  <w:num w:numId="8" w16cid:durableId="147136025">
    <w:abstractNumId w:val="1"/>
  </w:num>
  <w:num w:numId="9" w16cid:durableId="597911262">
    <w:abstractNumId w:val="0"/>
  </w:num>
  <w:num w:numId="10" w16cid:durableId="1081567404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4"/>
    <w:rsid w:val="00034616"/>
    <w:rsid w:val="0006063C"/>
    <w:rsid w:val="00132282"/>
    <w:rsid w:val="0015074B"/>
    <w:rsid w:val="001650AC"/>
    <w:rsid w:val="00194E96"/>
    <w:rsid w:val="00200836"/>
    <w:rsid w:val="00242709"/>
    <w:rsid w:val="0029639D"/>
    <w:rsid w:val="002D36D0"/>
    <w:rsid w:val="00326F90"/>
    <w:rsid w:val="004442D0"/>
    <w:rsid w:val="006A00F1"/>
    <w:rsid w:val="00722332"/>
    <w:rsid w:val="007A3229"/>
    <w:rsid w:val="007C6A45"/>
    <w:rsid w:val="00911ACA"/>
    <w:rsid w:val="00935604"/>
    <w:rsid w:val="009A322F"/>
    <w:rsid w:val="009B4538"/>
    <w:rsid w:val="00A70201"/>
    <w:rsid w:val="00AA1D8D"/>
    <w:rsid w:val="00B47730"/>
    <w:rsid w:val="00B71893"/>
    <w:rsid w:val="00C8071E"/>
    <w:rsid w:val="00CB0664"/>
    <w:rsid w:val="00CB43FE"/>
    <w:rsid w:val="00CC4CDA"/>
    <w:rsid w:val="00D92CBC"/>
    <w:rsid w:val="00F66DAE"/>
    <w:rsid w:val="00FC693F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E8B68"/>
  <w14:defaultImageDpi w14:val="300"/>
  <w15:docId w15:val="{71FDA3BC-618C-6247-84E4-8D3F20E2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D64D3DC3489499FD24993F1265DAF" ma:contentTypeVersion="19" ma:contentTypeDescription="Skapa ett nytt dokument." ma:contentTypeScope="" ma:versionID="c3cd79be8dee9cd4c34154e9631cb194">
  <xsd:schema xmlns:xsd="http://www.w3.org/2001/XMLSchema" xmlns:xs="http://www.w3.org/2001/XMLSchema" xmlns:p="http://schemas.microsoft.com/office/2006/metadata/properties" xmlns:ns2="d88271d8-f352-4516-84cf-0902c024c37c" xmlns:ns3="37c594c5-92b2-48c2-9460-27fac119f7e8" targetNamespace="http://schemas.microsoft.com/office/2006/metadata/properties" ma:root="true" ma:fieldsID="66aecc3ef6afa7be9bb2808056c8d28f" ns2:_="" ns3:_="">
    <xsd:import namespace="d88271d8-f352-4516-84cf-0902c024c37c"/>
    <xsd:import namespace="37c594c5-92b2-48c2-9460-27fac119f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71d8-f352-4516-84cf-0902c024c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a3030f2-760e-4193-a4c6-6c9b1466e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94c5-92b2-48c2-9460-27fac119f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3e78c6-8c6c-4cfa-a5fa-e52a848f4ca7}" ma:internalName="TaxCatchAll" ma:showField="CatchAllData" ma:web="37c594c5-92b2-48c2-9460-27fac119f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71d8-f352-4516-84cf-0902c024c37c">
      <Terms xmlns="http://schemas.microsoft.com/office/infopath/2007/PartnerControls"/>
    </lcf76f155ced4ddcb4097134ff3c332f>
    <TaxCatchAll xmlns="37c594c5-92b2-48c2-9460-27fac119f7e8" xsi:nil="true"/>
  </documentManagement>
</p:properties>
</file>

<file path=customXml/itemProps1.xml><?xml version="1.0" encoding="utf-8"?>
<ds:datastoreItem xmlns:ds="http://schemas.openxmlformats.org/officeDocument/2006/customXml" ds:itemID="{AB676102-E3B4-4143-AA87-3D7033698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271d8-f352-4516-84cf-0902c024c37c"/>
    <ds:schemaRef ds:uri="37c594c5-92b2-48c2-9460-27fac119f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23103-CDEB-4CF4-9CAD-3C9EF5D54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46367-FA13-4081-8A81-E434500D1BE1}">
  <ds:schemaRefs>
    <ds:schemaRef ds:uri="http://schemas.microsoft.com/office/2006/metadata/properties"/>
    <ds:schemaRef ds:uri="http://schemas.microsoft.com/office/infopath/2007/PartnerControls"/>
    <ds:schemaRef ds:uri="d88271d8-f352-4516-84cf-0902c024c37c"/>
    <ds:schemaRef ds:uri="37c594c5-92b2-48c2-9460-27fac119f7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278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Joel Öhlén</cp:lastModifiedBy>
  <cp:revision>11</cp:revision>
  <dcterms:created xsi:type="dcterms:W3CDTF">2025-07-01T11:07:00Z</dcterms:created>
  <dcterms:modified xsi:type="dcterms:W3CDTF">2026-07-01T07:41:00Z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0x010100F8DD64D3DC3489499FD24993F1265DAF</vt:lpwstr>
  </property>
  <property fmtid="{D5CDD505-2E9C-101B-9397-08002B2CF9AE}" pid="3" name="MediaServiceImageTags">
    <vt:lpwstr/>
  </property>
</Properties>
</file>