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D58D" w14:textId="77777777" w:rsidR="00FB01F2" w:rsidRPr="000F3573" w:rsidRDefault="00FB01F2">
      <w:pPr>
        <w:rPr>
          <w:rFonts w:ascii="Oswald Medium" w:hAnsi="Oswald Medium"/>
          <w:color w:val="000000" w:themeColor="text1"/>
          <w:sz w:val="32"/>
          <w:szCs w:val="32"/>
          <w:lang w:val="sv-SE"/>
        </w:rPr>
      </w:pPr>
    </w:p>
    <w:p w14:paraId="3F284D60" w14:textId="6F7DEA31" w:rsidR="00FB01F2" w:rsidRPr="000F3573" w:rsidRDefault="00FB01F2">
      <w:pPr>
        <w:rPr>
          <w:rFonts w:ascii="Oswald Medium" w:hAnsi="Oswald Medium"/>
          <w:color w:val="000000" w:themeColor="text1"/>
          <w:sz w:val="32"/>
          <w:szCs w:val="32"/>
          <w:lang w:val="sv-SE"/>
        </w:rPr>
      </w:pPr>
      <w:r w:rsidRPr="000F3573">
        <w:rPr>
          <w:rFonts w:ascii="Oswald Medium" w:hAnsi="Oswald Medium"/>
          <w:color w:val="000000" w:themeColor="text1"/>
          <w:sz w:val="32"/>
          <w:szCs w:val="32"/>
          <w:lang w:val="sv-SE"/>
        </w:rPr>
        <w:t xml:space="preserve">Ansökan </w:t>
      </w:r>
      <w:r w:rsidR="00860B42" w:rsidRPr="000F3573">
        <w:rPr>
          <w:rFonts w:ascii="Oswald Medium" w:hAnsi="Oswald Medium"/>
          <w:color w:val="000000" w:themeColor="text1"/>
          <w:sz w:val="32"/>
          <w:szCs w:val="32"/>
          <w:lang w:val="sv-SE"/>
        </w:rPr>
        <w:t xml:space="preserve">om </w:t>
      </w:r>
      <w:r w:rsidRPr="000F3573">
        <w:rPr>
          <w:rFonts w:ascii="Oswald Medium" w:hAnsi="Oswald Medium"/>
          <w:color w:val="000000" w:themeColor="text1"/>
          <w:sz w:val="32"/>
          <w:szCs w:val="32"/>
          <w:lang w:val="sv-SE"/>
        </w:rPr>
        <w:t xml:space="preserve">stöd till </w:t>
      </w:r>
      <w:r w:rsidR="000F3573" w:rsidRPr="000F3573">
        <w:rPr>
          <w:rFonts w:ascii="Oswald Medium" w:hAnsi="Oswald Medium"/>
          <w:color w:val="000000" w:themeColor="text1"/>
          <w:sz w:val="32"/>
          <w:szCs w:val="32"/>
          <w:lang w:val="sv-SE"/>
        </w:rPr>
        <w:t>lo</w:t>
      </w:r>
      <w:r w:rsidR="000F3573">
        <w:rPr>
          <w:rFonts w:ascii="Oswald Medium" w:hAnsi="Oswald Medium"/>
          <w:color w:val="000000" w:themeColor="text1"/>
          <w:sz w:val="32"/>
          <w:szCs w:val="32"/>
          <w:lang w:val="sv-SE"/>
        </w:rPr>
        <w:t xml:space="preserve">kal utredning - </w:t>
      </w:r>
      <w:r w:rsidRPr="000F3573">
        <w:rPr>
          <w:rFonts w:ascii="Oswald Medium" w:hAnsi="Oswald Medium"/>
          <w:color w:val="000000" w:themeColor="text1"/>
          <w:sz w:val="32"/>
          <w:szCs w:val="32"/>
          <w:lang w:val="sv-SE"/>
        </w:rPr>
        <w:t>Smarta inkluderande bygder</w:t>
      </w:r>
    </w:p>
    <w:p w14:paraId="082D3CD6" w14:textId="7E8A9985" w:rsidR="003A0581" w:rsidRPr="000F3573" w:rsidRDefault="006B2B3E">
      <w:p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 xml:space="preserve">Nedan följer frågor som ska besvaras i er ansökan om </w:t>
      </w:r>
      <w:r w:rsidR="000F3573">
        <w:rPr>
          <w:rFonts w:ascii="Roboto" w:hAnsi="Roboto"/>
          <w:color w:val="000000" w:themeColor="text1"/>
          <w:lang w:val="sv-SE"/>
        </w:rPr>
        <w:t>utrednings</w:t>
      </w:r>
      <w:r w:rsidRPr="000F3573">
        <w:rPr>
          <w:rFonts w:ascii="Roboto" w:hAnsi="Roboto"/>
          <w:color w:val="000000" w:themeColor="text1"/>
          <w:lang w:val="sv-SE"/>
        </w:rPr>
        <w:t xml:space="preserve">medel. Syftet med frågorna är att förstå ert behov av att arbeta mer inkluderande samt hur </w:t>
      </w:r>
      <w:r w:rsidR="000F3573">
        <w:rPr>
          <w:rFonts w:ascii="Roboto" w:hAnsi="Roboto"/>
          <w:color w:val="000000" w:themeColor="text1"/>
          <w:lang w:val="sv-SE"/>
        </w:rPr>
        <w:t>utredningen</w:t>
      </w:r>
      <w:r w:rsidRPr="000F3573">
        <w:rPr>
          <w:rFonts w:ascii="Roboto" w:hAnsi="Roboto"/>
          <w:color w:val="000000" w:themeColor="text1"/>
          <w:lang w:val="sv-SE"/>
        </w:rPr>
        <w:t xml:space="preserve"> kan bidra till hållbar lokal utveckling</w:t>
      </w:r>
      <w:r w:rsidR="000F3573">
        <w:rPr>
          <w:rFonts w:ascii="Roboto" w:hAnsi="Roboto"/>
          <w:color w:val="000000" w:themeColor="text1"/>
          <w:lang w:val="sv-SE"/>
        </w:rPr>
        <w:t xml:space="preserve"> i er bygd</w:t>
      </w:r>
      <w:r w:rsidRPr="000F3573">
        <w:rPr>
          <w:rFonts w:ascii="Roboto" w:hAnsi="Roboto"/>
          <w:color w:val="000000" w:themeColor="text1"/>
          <w:lang w:val="sv-SE"/>
        </w:rPr>
        <w:t>.</w:t>
      </w:r>
    </w:p>
    <w:p w14:paraId="4A8392DE" w14:textId="77777777" w:rsidR="00860B42" w:rsidRPr="000F3573" w:rsidRDefault="00860B42" w:rsidP="00860B4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  <w:lang w:val="sv-SE" w:eastAsia="sv-SE"/>
        </w:rPr>
      </w:pPr>
      <w:r w:rsidRPr="000F3573">
        <w:rPr>
          <w:rFonts w:ascii="Roboto" w:eastAsia="Times New Roman" w:hAnsi="Roboto" w:cs="Times New Roman"/>
          <w:b/>
          <w:bCs/>
          <w:sz w:val="28"/>
          <w:szCs w:val="28"/>
          <w:lang w:val="sv-SE" w:eastAsia="sv-SE"/>
        </w:rPr>
        <w:t>Uppgifter om sökanden</w:t>
      </w:r>
    </w:p>
    <w:p w14:paraId="34A6202C" w14:textId="263D5706" w:rsidR="00472CE7" w:rsidRPr="000F3573" w:rsidRDefault="00860B42" w:rsidP="00472CE7">
      <w:pPr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sz w:val="24"/>
          <w:szCs w:val="24"/>
          <w:lang w:val="sv-SE" w:eastAsia="sv-SE"/>
        </w:rPr>
      </w:pPr>
      <w:r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>Namn på organisation/företag:</w:t>
      </w:r>
      <w:r w:rsidR="00472CE7"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 xml:space="preserve"> </w: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instrText xml:space="preserve"> FORMTEXT </w:instrTex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separate"/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end"/>
      </w:r>
      <w:bookmarkEnd w:id="0"/>
      <w:r w:rsidR="00472CE7"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ab/>
      </w:r>
      <w:r w:rsidR="00472CE7"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ab/>
      </w:r>
      <w:r w:rsidR="00472CE7"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ab/>
      </w:r>
      <w:r w:rsidR="00472CE7"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ab/>
      </w:r>
    </w:p>
    <w:p w14:paraId="642D036F" w14:textId="41BDF4B3" w:rsidR="00860B42" w:rsidRPr="000F3573" w:rsidRDefault="00860B42" w:rsidP="00860B42">
      <w:pPr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sz w:val="24"/>
          <w:szCs w:val="24"/>
          <w:lang w:val="sv-SE" w:eastAsia="sv-SE"/>
        </w:rPr>
      </w:pPr>
      <w:r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>Adress:</w:t>
      </w:r>
      <w:r w:rsidR="00ED1081"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 xml:space="preserve"> </w: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instrText xml:space="preserve"> FORMTEXT </w:instrTex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separate"/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end"/>
      </w:r>
      <w:bookmarkEnd w:id="1"/>
    </w:p>
    <w:p w14:paraId="2DE9B628" w14:textId="289E885A" w:rsidR="00860B42" w:rsidRPr="000F3573" w:rsidRDefault="00860B42" w:rsidP="00860B42">
      <w:pPr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sz w:val="24"/>
          <w:szCs w:val="24"/>
          <w:lang w:val="sv-SE" w:eastAsia="sv-SE"/>
        </w:rPr>
      </w:pPr>
      <w:r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>Kontaktperson:</w:t>
      </w:r>
      <w:r w:rsidR="00ED1081"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 xml:space="preserve"> </w: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instrText xml:space="preserve"> FORMTEXT </w:instrTex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separate"/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end"/>
      </w:r>
      <w:bookmarkEnd w:id="2"/>
    </w:p>
    <w:p w14:paraId="79FDE788" w14:textId="14A682D3" w:rsidR="00860B42" w:rsidRPr="000F3573" w:rsidRDefault="00860B42" w:rsidP="00860B42">
      <w:pPr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sz w:val="24"/>
          <w:szCs w:val="24"/>
          <w:lang w:val="sv-SE" w:eastAsia="sv-SE"/>
        </w:rPr>
      </w:pPr>
      <w:r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>Telefon:</w: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instrText xml:space="preserve"> FORMTEXT </w:instrTex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separate"/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end"/>
      </w:r>
      <w:bookmarkEnd w:id="3"/>
    </w:p>
    <w:p w14:paraId="1CA845CB" w14:textId="22656F9C" w:rsidR="00860B42" w:rsidRPr="000F3573" w:rsidRDefault="00860B42" w:rsidP="00860B42">
      <w:pPr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sz w:val="24"/>
          <w:szCs w:val="24"/>
          <w:lang w:val="sv-SE" w:eastAsia="sv-SE"/>
        </w:rPr>
      </w:pPr>
      <w:r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>E-post:</w:t>
      </w:r>
      <w:r w:rsidR="00ED1081" w:rsidRPr="000F3573">
        <w:rPr>
          <w:rFonts w:ascii="Roboto" w:eastAsia="Times New Roman" w:hAnsi="Roboto" w:cs="Times New Roman"/>
          <w:sz w:val="24"/>
          <w:szCs w:val="24"/>
          <w:lang w:val="sv-SE" w:eastAsia="sv-SE"/>
        </w:rPr>
        <w:t xml:space="preserve"> </w: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instrText xml:space="preserve"> FORMTEXT </w:instrTex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separate"/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noProof/>
          <w:sz w:val="24"/>
          <w:szCs w:val="24"/>
          <w:lang w:val="sv-SE" w:eastAsia="sv-SE"/>
        </w:rPr>
        <w:t> </w:t>
      </w:r>
      <w:r w:rsidR="00F27E95">
        <w:rPr>
          <w:rFonts w:ascii="Roboto" w:eastAsia="Times New Roman" w:hAnsi="Roboto" w:cs="Times New Roman"/>
          <w:sz w:val="24"/>
          <w:szCs w:val="24"/>
          <w:lang w:val="sv-SE" w:eastAsia="sv-SE"/>
        </w:rPr>
        <w:fldChar w:fldCharType="end"/>
      </w:r>
      <w:bookmarkEnd w:id="4"/>
    </w:p>
    <w:p w14:paraId="7E8A3A1C" w14:textId="77777777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b/>
          <w:bCs/>
          <w:lang w:val="sv-SE" w:eastAsia="sv-SE"/>
        </w:rPr>
      </w:pPr>
    </w:p>
    <w:p w14:paraId="17E43B50" w14:textId="64C58E59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b/>
          <w:bCs/>
          <w:sz w:val="28"/>
          <w:szCs w:val="28"/>
          <w:lang w:val="sv-SE" w:eastAsia="sv-SE"/>
        </w:rPr>
      </w:pPr>
      <w:r w:rsidRPr="000F3573">
        <w:rPr>
          <w:rFonts w:ascii="Roboto" w:hAnsi="Roboto"/>
          <w:b/>
          <w:bCs/>
          <w:sz w:val="28"/>
          <w:szCs w:val="28"/>
          <w:lang w:val="sv-SE" w:eastAsia="sv-SE"/>
        </w:rPr>
        <w:t xml:space="preserve">Grundläggande information om </w:t>
      </w:r>
      <w:r w:rsidR="00506B8F">
        <w:rPr>
          <w:rFonts w:ascii="Roboto" w:hAnsi="Roboto"/>
          <w:b/>
          <w:bCs/>
          <w:sz w:val="28"/>
          <w:szCs w:val="28"/>
          <w:lang w:val="sv-SE" w:eastAsia="sv-SE"/>
        </w:rPr>
        <w:t>utredningen</w:t>
      </w:r>
    </w:p>
    <w:p w14:paraId="29C41832" w14:textId="77777777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</w:p>
    <w:p w14:paraId="62E10F7A" w14:textId="206AE5CD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  <w:r w:rsidRPr="000F3573">
        <w:rPr>
          <w:rFonts w:ascii="Roboto" w:hAnsi="Roboto"/>
          <w:lang w:val="sv-SE" w:eastAsia="sv-SE"/>
        </w:rPr>
        <w:t xml:space="preserve">Namn på </w:t>
      </w:r>
      <w:r w:rsidR="00506B8F">
        <w:rPr>
          <w:rFonts w:ascii="Roboto" w:hAnsi="Roboto"/>
          <w:lang w:val="sv-SE" w:eastAsia="sv-SE"/>
        </w:rPr>
        <w:t>utredningen</w:t>
      </w:r>
      <w:r w:rsidRPr="000F3573">
        <w:rPr>
          <w:rFonts w:ascii="Roboto" w:hAnsi="Roboto"/>
          <w:lang w:val="sv-SE" w:eastAsia="sv-SE"/>
        </w:rPr>
        <w:t>:</w:t>
      </w:r>
      <w:r w:rsidR="00ED1081" w:rsidRPr="000F3573">
        <w:rPr>
          <w:rFonts w:ascii="Roboto" w:hAnsi="Roboto"/>
          <w:lang w:val="sv-SE" w:eastAsia="sv-SE"/>
        </w:rPr>
        <w:t xml:space="preserve"> </w:t>
      </w:r>
      <w:r w:rsidR="00F27E95">
        <w:rPr>
          <w:rFonts w:ascii="Roboto" w:hAnsi="Roboto"/>
          <w:lang w:val="sv-SE" w:eastAsia="sv-S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27E95">
        <w:rPr>
          <w:rFonts w:ascii="Roboto" w:hAnsi="Roboto"/>
          <w:lang w:val="sv-SE" w:eastAsia="sv-SE"/>
        </w:rPr>
        <w:instrText xml:space="preserve"> FORMTEXT </w:instrText>
      </w:r>
      <w:r w:rsidR="00F27E95">
        <w:rPr>
          <w:rFonts w:ascii="Roboto" w:hAnsi="Roboto"/>
          <w:lang w:val="sv-SE" w:eastAsia="sv-SE"/>
        </w:rPr>
      </w:r>
      <w:r w:rsidR="00F27E95">
        <w:rPr>
          <w:rFonts w:ascii="Roboto" w:hAnsi="Roboto"/>
          <w:lang w:val="sv-SE" w:eastAsia="sv-SE"/>
        </w:rPr>
        <w:fldChar w:fldCharType="separate"/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lang w:val="sv-SE" w:eastAsia="sv-SE"/>
        </w:rPr>
        <w:fldChar w:fldCharType="end"/>
      </w:r>
      <w:bookmarkEnd w:id="5"/>
    </w:p>
    <w:p w14:paraId="6F1BA8F0" w14:textId="77777777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</w:p>
    <w:p w14:paraId="132CF56D" w14:textId="77777777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  <w:r w:rsidRPr="000F3573">
        <w:rPr>
          <w:rFonts w:ascii="Roboto" w:hAnsi="Roboto"/>
          <w:lang w:val="sv-SE" w:eastAsia="sv-SE"/>
        </w:rPr>
        <w:t xml:space="preserve">Geografiskt område som berörs: </w:t>
      </w:r>
    </w:p>
    <w:p w14:paraId="3ED02233" w14:textId="4D9FB69D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  <w:r w:rsidRPr="000F3573">
        <w:rPr>
          <w:rFonts w:ascii="Roboto" w:hAnsi="Roboto"/>
          <w:lang w:val="sv-SE" w:eastAsia="sv-SE"/>
        </w:rPr>
        <w:t>Kommun:</w:t>
      </w:r>
      <w:r w:rsidR="00F27E95">
        <w:rPr>
          <w:rFonts w:ascii="Roboto" w:hAnsi="Roboto"/>
          <w:lang w:val="sv-SE" w:eastAsia="sv-S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27E95">
        <w:rPr>
          <w:rFonts w:ascii="Roboto" w:hAnsi="Roboto"/>
          <w:lang w:val="sv-SE" w:eastAsia="sv-SE"/>
        </w:rPr>
        <w:instrText xml:space="preserve"> FORMTEXT </w:instrText>
      </w:r>
      <w:r w:rsidR="00F27E95">
        <w:rPr>
          <w:rFonts w:ascii="Roboto" w:hAnsi="Roboto"/>
          <w:lang w:val="sv-SE" w:eastAsia="sv-SE"/>
        </w:rPr>
      </w:r>
      <w:r w:rsidR="00F27E95">
        <w:rPr>
          <w:rFonts w:ascii="Roboto" w:hAnsi="Roboto"/>
          <w:lang w:val="sv-SE" w:eastAsia="sv-SE"/>
        </w:rPr>
        <w:fldChar w:fldCharType="separate"/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lang w:val="sv-SE" w:eastAsia="sv-SE"/>
        </w:rPr>
        <w:fldChar w:fldCharType="end"/>
      </w:r>
      <w:bookmarkEnd w:id="6"/>
      <w:r w:rsidR="00ED1081" w:rsidRPr="000F3573">
        <w:rPr>
          <w:rFonts w:ascii="Roboto" w:hAnsi="Roboto"/>
          <w:lang w:val="sv-SE" w:eastAsia="sv-SE"/>
        </w:rPr>
        <w:tab/>
      </w:r>
      <w:r w:rsidR="00ED1081" w:rsidRPr="000F3573">
        <w:rPr>
          <w:rFonts w:ascii="Roboto" w:hAnsi="Roboto"/>
          <w:lang w:val="sv-SE" w:eastAsia="sv-SE"/>
        </w:rPr>
        <w:tab/>
      </w:r>
      <w:r w:rsidRPr="000F3573">
        <w:rPr>
          <w:rFonts w:ascii="Roboto" w:hAnsi="Roboto"/>
          <w:lang w:val="sv-SE" w:eastAsia="sv-SE"/>
        </w:rPr>
        <w:t>Ort/bygd:</w:t>
      </w:r>
      <w:r w:rsidR="00F27E95">
        <w:rPr>
          <w:rFonts w:ascii="Roboto" w:hAnsi="Roboto"/>
          <w:lang w:val="sv-SE" w:eastAsia="sv-S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27E95">
        <w:rPr>
          <w:rFonts w:ascii="Roboto" w:hAnsi="Roboto"/>
          <w:lang w:val="sv-SE" w:eastAsia="sv-SE"/>
        </w:rPr>
        <w:instrText xml:space="preserve"> FORMTEXT </w:instrText>
      </w:r>
      <w:r w:rsidR="00F27E95">
        <w:rPr>
          <w:rFonts w:ascii="Roboto" w:hAnsi="Roboto"/>
          <w:lang w:val="sv-SE" w:eastAsia="sv-SE"/>
        </w:rPr>
      </w:r>
      <w:r w:rsidR="00F27E95">
        <w:rPr>
          <w:rFonts w:ascii="Roboto" w:hAnsi="Roboto"/>
          <w:lang w:val="sv-SE" w:eastAsia="sv-SE"/>
        </w:rPr>
        <w:fldChar w:fldCharType="separate"/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noProof/>
          <w:lang w:val="sv-SE" w:eastAsia="sv-SE"/>
        </w:rPr>
        <w:t> </w:t>
      </w:r>
      <w:r w:rsidR="00F27E95">
        <w:rPr>
          <w:rFonts w:ascii="Roboto" w:hAnsi="Roboto"/>
          <w:lang w:val="sv-SE" w:eastAsia="sv-SE"/>
        </w:rPr>
        <w:fldChar w:fldCharType="end"/>
      </w:r>
      <w:bookmarkEnd w:id="7"/>
      <w:r w:rsidR="00ED1081" w:rsidRPr="000F3573">
        <w:rPr>
          <w:rFonts w:ascii="Roboto" w:hAnsi="Roboto"/>
          <w:lang w:val="sv-SE" w:eastAsia="sv-SE"/>
        </w:rPr>
        <w:t xml:space="preserve"> </w:t>
      </w:r>
    </w:p>
    <w:p w14:paraId="51BCE2EE" w14:textId="77777777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</w:p>
    <w:p w14:paraId="565AAD96" w14:textId="12DF9E6D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  <w:r w:rsidRPr="000F3573">
        <w:rPr>
          <w:rFonts w:ascii="Roboto" w:hAnsi="Roboto"/>
          <w:lang w:val="sv-SE" w:eastAsia="sv-SE"/>
        </w:rPr>
        <w:t>Är ni skyldiga att redovisa moms för era kostnader? Ja/nej</w:t>
      </w:r>
      <w:r w:rsidR="00ED1081" w:rsidRPr="000F3573">
        <w:rPr>
          <w:rFonts w:ascii="Roboto" w:hAnsi="Roboto"/>
          <w:lang w:val="sv-SE" w:eastAsia="sv-SE"/>
        </w:rPr>
        <w:t>:</w:t>
      </w:r>
      <w:r w:rsidR="00E26D44">
        <w:rPr>
          <w:rFonts w:ascii="Roboto" w:hAnsi="Roboto"/>
          <w:lang w:val="sv-SE" w:eastAsia="sv-S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26D44">
        <w:rPr>
          <w:rFonts w:ascii="Roboto" w:hAnsi="Roboto"/>
          <w:lang w:val="sv-SE" w:eastAsia="sv-SE"/>
        </w:rPr>
        <w:instrText xml:space="preserve"> FORMTEXT </w:instrText>
      </w:r>
      <w:r w:rsidR="00E26D44">
        <w:rPr>
          <w:rFonts w:ascii="Roboto" w:hAnsi="Roboto"/>
          <w:lang w:val="sv-SE" w:eastAsia="sv-SE"/>
        </w:rPr>
      </w:r>
      <w:r w:rsidR="00E26D44">
        <w:rPr>
          <w:rFonts w:ascii="Roboto" w:hAnsi="Roboto"/>
          <w:lang w:val="sv-SE" w:eastAsia="sv-SE"/>
        </w:rPr>
        <w:fldChar w:fldCharType="separate"/>
      </w:r>
      <w:r w:rsidR="00E26D44">
        <w:rPr>
          <w:rFonts w:ascii="Roboto" w:hAnsi="Roboto"/>
          <w:noProof/>
          <w:lang w:val="sv-SE" w:eastAsia="sv-SE"/>
        </w:rPr>
        <w:t> </w:t>
      </w:r>
      <w:r w:rsidR="00E26D44">
        <w:rPr>
          <w:rFonts w:ascii="Roboto" w:hAnsi="Roboto"/>
          <w:noProof/>
          <w:lang w:val="sv-SE" w:eastAsia="sv-SE"/>
        </w:rPr>
        <w:t> </w:t>
      </w:r>
      <w:r w:rsidR="00E26D44">
        <w:rPr>
          <w:rFonts w:ascii="Roboto" w:hAnsi="Roboto"/>
          <w:noProof/>
          <w:lang w:val="sv-SE" w:eastAsia="sv-SE"/>
        </w:rPr>
        <w:t> </w:t>
      </w:r>
      <w:r w:rsidR="00E26D44">
        <w:rPr>
          <w:rFonts w:ascii="Roboto" w:hAnsi="Roboto"/>
          <w:noProof/>
          <w:lang w:val="sv-SE" w:eastAsia="sv-SE"/>
        </w:rPr>
        <w:t> </w:t>
      </w:r>
      <w:r w:rsidR="00E26D44">
        <w:rPr>
          <w:rFonts w:ascii="Roboto" w:hAnsi="Roboto"/>
          <w:noProof/>
          <w:lang w:val="sv-SE" w:eastAsia="sv-SE"/>
        </w:rPr>
        <w:t> </w:t>
      </w:r>
      <w:r w:rsidR="00E26D44">
        <w:rPr>
          <w:rFonts w:ascii="Roboto" w:hAnsi="Roboto"/>
          <w:lang w:val="sv-SE" w:eastAsia="sv-SE"/>
        </w:rPr>
        <w:fldChar w:fldCharType="end"/>
      </w:r>
      <w:bookmarkEnd w:id="8"/>
      <w:r w:rsidR="00ED1081" w:rsidRPr="000F3573">
        <w:rPr>
          <w:rFonts w:ascii="Roboto" w:hAnsi="Roboto"/>
          <w:lang w:val="sv-SE" w:eastAsia="sv-SE"/>
        </w:rPr>
        <w:t xml:space="preserve"> </w:t>
      </w:r>
    </w:p>
    <w:p w14:paraId="6FC22742" w14:textId="77777777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</w:p>
    <w:p w14:paraId="06691208" w14:textId="13B0351E" w:rsidR="00860B42" w:rsidRPr="000F3573" w:rsidRDefault="00860B42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  <w:r w:rsidRPr="000F3573">
        <w:rPr>
          <w:rFonts w:ascii="Roboto" w:hAnsi="Roboto"/>
          <w:lang w:val="sv-SE" w:eastAsia="sv-SE"/>
        </w:rPr>
        <w:t>Planerad genomförandetid (Start- och slutdatum):</w:t>
      </w:r>
      <w:r w:rsidR="00E26D44">
        <w:rPr>
          <w:rFonts w:ascii="Roboto" w:hAnsi="Roboto"/>
          <w:lang w:val="sv-SE" w:eastAsia="sv-S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26D44">
        <w:rPr>
          <w:rFonts w:ascii="Roboto" w:hAnsi="Roboto"/>
          <w:lang w:val="sv-SE" w:eastAsia="sv-SE"/>
        </w:rPr>
        <w:instrText xml:space="preserve"> FORMTEXT </w:instrText>
      </w:r>
      <w:r w:rsidR="00E26D44">
        <w:rPr>
          <w:rFonts w:ascii="Roboto" w:hAnsi="Roboto"/>
          <w:lang w:val="sv-SE" w:eastAsia="sv-SE"/>
        </w:rPr>
      </w:r>
      <w:r w:rsidR="00E26D44">
        <w:rPr>
          <w:rFonts w:ascii="Roboto" w:hAnsi="Roboto"/>
          <w:lang w:val="sv-SE" w:eastAsia="sv-SE"/>
        </w:rPr>
        <w:fldChar w:fldCharType="separate"/>
      </w:r>
      <w:r w:rsidR="00E26D44">
        <w:rPr>
          <w:rFonts w:ascii="Roboto" w:hAnsi="Roboto"/>
          <w:noProof/>
          <w:lang w:val="sv-SE" w:eastAsia="sv-SE"/>
        </w:rPr>
        <w:t> </w:t>
      </w:r>
      <w:r w:rsidR="00E26D44">
        <w:rPr>
          <w:rFonts w:ascii="Roboto" w:hAnsi="Roboto"/>
          <w:noProof/>
          <w:lang w:val="sv-SE" w:eastAsia="sv-SE"/>
        </w:rPr>
        <w:t> </w:t>
      </w:r>
      <w:r w:rsidR="00E26D44">
        <w:rPr>
          <w:rFonts w:ascii="Roboto" w:hAnsi="Roboto"/>
          <w:noProof/>
          <w:lang w:val="sv-SE" w:eastAsia="sv-SE"/>
        </w:rPr>
        <w:t> </w:t>
      </w:r>
      <w:r w:rsidR="00E26D44">
        <w:rPr>
          <w:rFonts w:ascii="Roboto" w:hAnsi="Roboto"/>
          <w:noProof/>
          <w:lang w:val="sv-SE" w:eastAsia="sv-SE"/>
        </w:rPr>
        <w:t> </w:t>
      </w:r>
      <w:r w:rsidR="00E26D44">
        <w:rPr>
          <w:rFonts w:ascii="Roboto" w:hAnsi="Roboto"/>
          <w:noProof/>
          <w:lang w:val="sv-SE" w:eastAsia="sv-SE"/>
        </w:rPr>
        <w:t> </w:t>
      </w:r>
      <w:r w:rsidR="00E26D44">
        <w:rPr>
          <w:rFonts w:ascii="Roboto" w:hAnsi="Roboto"/>
          <w:lang w:val="sv-SE" w:eastAsia="sv-SE"/>
        </w:rPr>
        <w:fldChar w:fldCharType="end"/>
      </w:r>
      <w:bookmarkEnd w:id="9"/>
    </w:p>
    <w:p w14:paraId="07E5648C" w14:textId="77777777" w:rsidR="00ED1081" w:rsidRPr="000F3573" w:rsidRDefault="00ED1081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</w:p>
    <w:p w14:paraId="064F05B6" w14:textId="77777777" w:rsidR="00ED1081" w:rsidRPr="000F3573" w:rsidRDefault="00ED1081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</w:p>
    <w:p w14:paraId="209AC919" w14:textId="77777777" w:rsidR="00ED1081" w:rsidRPr="000F3573" w:rsidRDefault="00ED1081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</w:p>
    <w:p w14:paraId="6D217D7A" w14:textId="77777777" w:rsidR="00ED1081" w:rsidRPr="000F3573" w:rsidRDefault="00ED1081">
      <w:pPr>
        <w:rPr>
          <w:rFonts w:ascii="Roboto" w:hAnsi="Roboto"/>
          <w:lang w:val="sv-SE" w:eastAsia="sv-SE"/>
        </w:rPr>
      </w:pPr>
      <w:r w:rsidRPr="000F3573">
        <w:rPr>
          <w:rFonts w:ascii="Roboto" w:hAnsi="Roboto"/>
          <w:lang w:val="sv-SE" w:eastAsia="sv-SE"/>
        </w:rPr>
        <w:br w:type="page"/>
      </w:r>
    </w:p>
    <w:p w14:paraId="38D79068" w14:textId="77777777" w:rsidR="00ED1081" w:rsidRPr="000F3573" w:rsidRDefault="00ED1081" w:rsidP="00860B42">
      <w:pPr>
        <w:pStyle w:val="Punktlista"/>
        <w:numPr>
          <w:ilvl w:val="0"/>
          <w:numId w:val="0"/>
        </w:numPr>
        <w:rPr>
          <w:rFonts w:ascii="Roboto" w:hAnsi="Roboto"/>
          <w:lang w:val="sv-SE" w:eastAsia="sv-SE"/>
        </w:rPr>
      </w:pPr>
    </w:p>
    <w:p w14:paraId="40CBAC97" w14:textId="77777777" w:rsidR="003A0581" w:rsidRPr="000F3573" w:rsidRDefault="006B2B3E">
      <w:pPr>
        <w:pStyle w:val="Rubrik1"/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1. Bakgrund och behov</w:t>
      </w:r>
    </w:p>
    <w:p w14:paraId="60A8E948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4B0A537C" w14:textId="77777777" w:rsidR="003A0581" w:rsidRPr="000F3573" w:rsidRDefault="006B2B3E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Vilka utmaningar ser ni i er bygd eller organisation kopplat till inkludering och delaktighet?</w:t>
      </w:r>
    </w:p>
    <w:p w14:paraId="66319E33" w14:textId="7F1CBBC0" w:rsidR="00FB01F2" w:rsidRPr="000F3573" w:rsidRDefault="00E26D44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10"/>
    </w:p>
    <w:p w14:paraId="188F08C9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4250BCF8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2E6E478B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57BB63FB" w14:textId="77777777" w:rsidR="003A0581" w:rsidRPr="000F3573" w:rsidRDefault="006B2B3E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Vilka grupper upplever ni har svårt att bli delaktiga i lokala sammanhang (</w:t>
      </w:r>
      <w:proofErr w:type="gramStart"/>
      <w:r w:rsidRPr="000F3573">
        <w:rPr>
          <w:rFonts w:ascii="Roboto" w:hAnsi="Roboto"/>
          <w:color w:val="000000" w:themeColor="text1"/>
          <w:lang w:val="sv-SE"/>
        </w:rPr>
        <w:t>t.ex.</w:t>
      </w:r>
      <w:proofErr w:type="gramEnd"/>
      <w:r w:rsidRPr="000F3573">
        <w:rPr>
          <w:rFonts w:ascii="Roboto" w:hAnsi="Roboto"/>
          <w:color w:val="000000" w:themeColor="text1"/>
          <w:lang w:val="sv-SE"/>
        </w:rPr>
        <w:t xml:space="preserve"> unga, utrikesfödda, personer med funktionsnedsättning, äldre)?</w:t>
      </w:r>
    </w:p>
    <w:p w14:paraId="4AF76EC6" w14:textId="66505722" w:rsidR="00FB01F2" w:rsidRPr="000F3573" w:rsidRDefault="00E26D44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11"/>
    </w:p>
    <w:p w14:paraId="11616C90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618E807D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32E433BF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77A1F548" w14:textId="0F2F0918" w:rsidR="003A0581" w:rsidRPr="000F3573" w:rsidRDefault="006B2B3E">
      <w:pPr>
        <w:pStyle w:val="Rubrik1"/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 xml:space="preserve">2. Syfte med </w:t>
      </w:r>
      <w:r w:rsidR="00C762F0">
        <w:rPr>
          <w:rFonts w:ascii="Roboto" w:hAnsi="Roboto"/>
          <w:color w:val="000000" w:themeColor="text1"/>
          <w:lang w:val="sv-SE"/>
        </w:rPr>
        <w:t>utredningen</w:t>
      </w:r>
    </w:p>
    <w:p w14:paraId="1B4BD5A0" w14:textId="77777777" w:rsidR="00FB01F2" w:rsidRPr="000F3573" w:rsidRDefault="00FB01F2" w:rsidP="00FB01F2">
      <w:pPr>
        <w:pStyle w:val="Punktlista"/>
        <w:numPr>
          <w:ilvl w:val="0"/>
          <w:numId w:val="0"/>
        </w:numPr>
        <w:ind w:left="360"/>
        <w:rPr>
          <w:rFonts w:ascii="Roboto" w:hAnsi="Roboto"/>
          <w:color w:val="000000" w:themeColor="text1"/>
          <w:lang w:val="sv-SE"/>
        </w:rPr>
      </w:pPr>
    </w:p>
    <w:p w14:paraId="474F2860" w14:textId="11151095" w:rsidR="003A0581" w:rsidRPr="000F3573" w:rsidRDefault="006B2B3E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 xml:space="preserve">Vad vill ni ta reda på eller förstå bättre genom </w:t>
      </w:r>
      <w:r w:rsidR="000F3573">
        <w:rPr>
          <w:rFonts w:ascii="Roboto" w:hAnsi="Roboto"/>
          <w:color w:val="000000" w:themeColor="text1"/>
          <w:lang w:val="sv-SE"/>
        </w:rPr>
        <w:t>utredningen</w:t>
      </w:r>
      <w:r w:rsidRPr="000F3573">
        <w:rPr>
          <w:rFonts w:ascii="Roboto" w:hAnsi="Roboto"/>
          <w:color w:val="000000" w:themeColor="text1"/>
          <w:lang w:val="sv-SE"/>
        </w:rPr>
        <w:t>?</w:t>
      </w:r>
    </w:p>
    <w:p w14:paraId="4633002D" w14:textId="6600A4B4" w:rsidR="00FB01F2" w:rsidRPr="000F3573" w:rsidRDefault="00E26D44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12"/>
    </w:p>
    <w:p w14:paraId="2D9A9A5C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1F20975C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405B7964" w14:textId="3A734B58" w:rsidR="003A0581" w:rsidRPr="000F3573" w:rsidRDefault="006B2B3E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 xml:space="preserve">På vilket sätt ska </w:t>
      </w:r>
      <w:r w:rsidR="000F3573">
        <w:rPr>
          <w:rFonts w:ascii="Roboto" w:hAnsi="Roboto"/>
          <w:color w:val="000000" w:themeColor="text1"/>
          <w:lang w:val="sv-SE"/>
        </w:rPr>
        <w:t xml:space="preserve">utredningen </w:t>
      </w:r>
      <w:r w:rsidRPr="000F3573">
        <w:rPr>
          <w:rFonts w:ascii="Roboto" w:hAnsi="Roboto"/>
          <w:color w:val="000000" w:themeColor="text1"/>
          <w:lang w:val="sv-SE"/>
        </w:rPr>
        <w:t>bidra till att ni eller fler aktörer i bygden kan arbeta mer inkluderande?</w:t>
      </w:r>
    </w:p>
    <w:p w14:paraId="104CCA6C" w14:textId="07BBB696" w:rsidR="00FB01F2" w:rsidRPr="000F3573" w:rsidRDefault="00E26D44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13"/>
    </w:p>
    <w:p w14:paraId="6CFE4395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762C4C95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1C82E7DE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6505ED2A" w14:textId="37AE4340" w:rsidR="003A0581" w:rsidRPr="000F3573" w:rsidRDefault="006B2B3E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 xml:space="preserve">Vilket långsiktigt mål ser ni att </w:t>
      </w:r>
      <w:r w:rsidR="000F3573">
        <w:rPr>
          <w:rFonts w:ascii="Roboto" w:hAnsi="Roboto"/>
          <w:color w:val="000000" w:themeColor="text1"/>
          <w:lang w:val="sv-SE"/>
        </w:rPr>
        <w:t>utredningen</w:t>
      </w:r>
      <w:r w:rsidRPr="000F3573">
        <w:rPr>
          <w:rFonts w:ascii="Roboto" w:hAnsi="Roboto"/>
          <w:color w:val="000000" w:themeColor="text1"/>
          <w:lang w:val="sv-SE"/>
        </w:rPr>
        <w:t xml:space="preserve"> ska leda till?</w:t>
      </w:r>
    </w:p>
    <w:p w14:paraId="2F6842F8" w14:textId="32004DAD" w:rsidR="00FB01F2" w:rsidRPr="000F3573" w:rsidRDefault="00E26D44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14"/>
    </w:p>
    <w:p w14:paraId="4DDDEE59" w14:textId="77777777" w:rsidR="00FB01F2" w:rsidRPr="000F3573" w:rsidRDefault="00FB01F2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560DA665" w14:textId="77777777" w:rsidR="00ED1081" w:rsidRPr="000F3573" w:rsidRDefault="00ED1081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64B55744" w14:textId="77777777" w:rsidR="00ED1081" w:rsidRPr="000F3573" w:rsidRDefault="00ED1081" w:rsidP="00FB01F2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4C6B767B" w14:textId="77777777" w:rsidR="00287797" w:rsidRDefault="00287797">
      <w:pPr>
        <w:pStyle w:val="Rubrik1"/>
        <w:rPr>
          <w:rFonts w:ascii="Roboto" w:hAnsi="Roboto"/>
          <w:color w:val="000000" w:themeColor="text1"/>
          <w:lang w:val="sv-SE"/>
        </w:rPr>
      </w:pPr>
    </w:p>
    <w:p w14:paraId="1BE1BF18" w14:textId="3134AA06" w:rsidR="003A0581" w:rsidRPr="000F3573" w:rsidRDefault="006B2B3E">
      <w:pPr>
        <w:pStyle w:val="Rubrik1"/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3. Målgrupper och delaktighet</w:t>
      </w:r>
    </w:p>
    <w:p w14:paraId="3E6CCB11" w14:textId="77777777" w:rsidR="0046520A" w:rsidRPr="000F3573" w:rsidRDefault="0046520A" w:rsidP="0046520A">
      <w:pPr>
        <w:rPr>
          <w:lang w:val="sv-SE"/>
        </w:rPr>
      </w:pPr>
    </w:p>
    <w:p w14:paraId="6EB732B9" w14:textId="4CEA2978" w:rsidR="003A0581" w:rsidRPr="000F3573" w:rsidRDefault="006B2B3E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 xml:space="preserve">Vilka målgrupper är viktiga att inkludera i er </w:t>
      </w:r>
      <w:r w:rsidR="000F3573">
        <w:rPr>
          <w:rFonts w:ascii="Roboto" w:hAnsi="Roboto"/>
          <w:color w:val="000000" w:themeColor="text1"/>
          <w:lang w:val="sv-SE"/>
        </w:rPr>
        <w:t>utredning</w:t>
      </w:r>
      <w:r w:rsidRPr="000F3573">
        <w:rPr>
          <w:rFonts w:ascii="Roboto" w:hAnsi="Roboto"/>
          <w:color w:val="000000" w:themeColor="text1"/>
          <w:lang w:val="sv-SE"/>
        </w:rPr>
        <w:t>?</w:t>
      </w:r>
    </w:p>
    <w:p w14:paraId="0521E476" w14:textId="1A4CFFDF" w:rsidR="0046520A" w:rsidRPr="000F3573" w:rsidRDefault="00E26D44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15"/>
    </w:p>
    <w:p w14:paraId="00464316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228849A8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617E8161" w14:textId="77777777" w:rsidR="003A0581" w:rsidRPr="000F3573" w:rsidRDefault="006B2B3E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Hur planerar ni att dessa målgrupper ska involveras i arbetet – som deltagare, medskapare eller samarbetspartners?</w:t>
      </w:r>
    </w:p>
    <w:p w14:paraId="3ECCBD93" w14:textId="235779BA" w:rsidR="00C90E32" w:rsidRDefault="00E26D44" w:rsidP="00E26D44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16"/>
    </w:p>
    <w:p w14:paraId="1A9B1AC8" w14:textId="77777777" w:rsidR="00E26D44" w:rsidRPr="000F3573" w:rsidRDefault="00E26D44" w:rsidP="00E26D44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4F919807" w14:textId="77777777" w:rsidR="003A0581" w:rsidRPr="000F3573" w:rsidRDefault="006B2B3E">
      <w:pPr>
        <w:pStyle w:val="Rubrik1"/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4. Genomförande och metod</w:t>
      </w:r>
    </w:p>
    <w:p w14:paraId="1F822667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5F07F96F" w14:textId="77777777" w:rsidR="003A0581" w:rsidRPr="000F3573" w:rsidRDefault="006B2B3E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Vilka metoder eller arbetssätt tänker ni använda för att ta reda på behoven i er bygd eller organisation?</w:t>
      </w:r>
    </w:p>
    <w:p w14:paraId="4FF9041F" w14:textId="6F7A119B" w:rsidR="0046520A" w:rsidRPr="000F3573" w:rsidRDefault="00E26D44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17"/>
    </w:p>
    <w:p w14:paraId="1F1FE936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26428F31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627C04B8" w14:textId="77777777" w:rsidR="0046520A" w:rsidRPr="000F3573" w:rsidRDefault="006B2B3E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Kommer ni att samarbeta med andra aktörer (</w:t>
      </w:r>
      <w:proofErr w:type="gramStart"/>
      <w:r w:rsidRPr="000F3573">
        <w:rPr>
          <w:rFonts w:ascii="Roboto" w:hAnsi="Roboto"/>
          <w:color w:val="000000" w:themeColor="text1"/>
          <w:lang w:val="sv-SE"/>
        </w:rPr>
        <w:t>t.ex.</w:t>
      </w:r>
      <w:proofErr w:type="gramEnd"/>
      <w:r w:rsidRPr="000F3573">
        <w:rPr>
          <w:rFonts w:ascii="Roboto" w:hAnsi="Roboto"/>
          <w:color w:val="000000" w:themeColor="text1"/>
          <w:lang w:val="sv-SE"/>
        </w:rPr>
        <w:t xml:space="preserve"> föreningar, kommuner, företag)? </w:t>
      </w:r>
    </w:p>
    <w:p w14:paraId="4ACDF058" w14:textId="77777777" w:rsidR="003A0581" w:rsidRPr="000F3573" w:rsidRDefault="006B2B3E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I så fall vilka?</w:t>
      </w:r>
    </w:p>
    <w:p w14:paraId="598A3037" w14:textId="3D76BE55" w:rsidR="0046520A" w:rsidRPr="000F3573" w:rsidRDefault="00E26D44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18"/>
    </w:p>
    <w:p w14:paraId="25689C6D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3945D166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467EFAB0" w14:textId="77777777" w:rsidR="003A0581" w:rsidRPr="000F3573" w:rsidRDefault="006B2B3E">
      <w:pPr>
        <w:pStyle w:val="Rubrik1"/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5. Förväntade resultat</w:t>
      </w:r>
    </w:p>
    <w:p w14:paraId="10641A77" w14:textId="77777777" w:rsidR="0046520A" w:rsidRPr="000F3573" w:rsidRDefault="0046520A" w:rsidP="0046520A">
      <w:pPr>
        <w:rPr>
          <w:lang w:val="sv-SE"/>
        </w:rPr>
      </w:pPr>
    </w:p>
    <w:p w14:paraId="6B58099D" w14:textId="2B7F513C" w:rsidR="003A0581" w:rsidRPr="000F3573" w:rsidRDefault="006B2B3E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 xml:space="preserve">Vad hoppas ni att </w:t>
      </w:r>
      <w:r w:rsidR="000F3573">
        <w:rPr>
          <w:rFonts w:ascii="Roboto" w:hAnsi="Roboto"/>
          <w:color w:val="000000" w:themeColor="text1"/>
          <w:lang w:val="sv-SE"/>
        </w:rPr>
        <w:t>utredningen</w:t>
      </w:r>
      <w:r w:rsidRPr="000F3573">
        <w:rPr>
          <w:rFonts w:ascii="Roboto" w:hAnsi="Roboto"/>
          <w:color w:val="000000" w:themeColor="text1"/>
          <w:lang w:val="sv-SE"/>
        </w:rPr>
        <w:t xml:space="preserve"> ska resultera i (</w:t>
      </w:r>
      <w:proofErr w:type="gramStart"/>
      <w:r w:rsidRPr="000F3573">
        <w:rPr>
          <w:rFonts w:ascii="Roboto" w:hAnsi="Roboto"/>
          <w:color w:val="000000" w:themeColor="text1"/>
          <w:lang w:val="sv-SE"/>
        </w:rPr>
        <w:t>t.ex.</w:t>
      </w:r>
      <w:proofErr w:type="gramEnd"/>
      <w:r w:rsidRPr="000F3573">
        <w:rPr>
          <w:rFonts w:ascii="Roboto" w:hAnsi="Roboto"/>
          <w:color w:val="000000" w:themeColor="text1"/>
          <w:lang w:val="sv-SE"/>
        </w:rPr>
        <w:t xml:space="preserve"> en behovskartläggning, handlingsplan, idébank eller en ansökan till ett större projekt)?</w:t>
      </w:r>
    </w:p>
    <w:p w14:paraId="2B75C9B1" w14:textId="7EBF5112" w:rsidR="0046520A" w:rsidRPr="000F3573" w:rsidRDefault="00E26D44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19"/>
    </w:p>
    <w:p w14:paraId="60C7564D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5A46C15B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6774A3C9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00BC4D29" w14:textId="77777777" w:rsidR="003A0581" w:rsidRPr="000F3573" w:rsidRDefault="006B2B3E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Hur ska resultaten användas och av vilka?</w:t>
      </w:r>
    </w:p>
    <w:p w14:paraId="52E8CA07" w14:textId="06D2800D" w:rsidR="0046520A" w:rsidRPr="000F3573" w:rsidRDefault="00E26D44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20"/>
    </w:p>
    <w:p w14:paraId="479B47DC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2B2095A5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1E874D5E" w14:textId="4C0E6ACA" w:rsidR="00ED1081" w:rsidRDefault="006B2B3E" w:rsidP="000F3573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På vilket sätt kan resultaten bidra till social hållbarhet och lokalt engagemang?</w:t>
      </w:r>
    </w:p>
    <w:p w14:paraId="62AE4338" w14:textId="06ED4BFC" w:rsidR="00E26D44" w:rsidRPr="000F3573" w:rsidRDefault="00E26D44" w:rsidP="000F3573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21"/>
    </w:p>
    <w:p w14:paraId="47AFE025" w14:textId="77777777" w:rsidR="003A0581" w:rsidRPr="000F3573" w:rsidRDefault="00C90E32">
      <w:pPr>
        <w:pStyle w:val="Rubrik1"/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br/>
      </w:r>
      <w:r w:rsidRPr="000F3573">
        <w:rPr>
          <w:rFonts w:ascii="Roboto" w:hAnsi="Roboto"/>
          <w:color w:val="000000" w:themeColor="text1"/>
          <w:lang w:val="sv-SE"/>
        </w:rPr>
        <w:br/>
      </w:r>
      <w:r w:rsidR="006B2B3E" w:rsidRPr="000F3573">
        <w:rPr>
          <w:rFonts w:ascii="Roboto" w:hAnsi="Roboto"/>
          <w:color w:val="000000" w:themeColor="text1"/>
          <w:lang w:val="sv-SE"/>
        </w:rPr>
        <w:t xml:space="preserve">6. </w:t>
      </w:r>
      <w:r w:rsidR="0046520A" w:rsidRPr="000F3573">
        <w:rPr>
          <w:rFonts w:ascii="Roboto" w:hAnsi="Roboto"/>
          <w:color w:val="000000" w:themeColor="text1"/>
          <w:lang w:val="sv-SE"/>
        </w:rPr>
        <w:t>Budget och finansiering</w:t>
      </w:r>
    </w:p>
    <w:p w14:paraId="4136D2D8" w14:textId="77777777" w:rsidR="0046520A" w:rsidRPr="000F3573" w:rsidRDefault="0046520A" w:rsidP="0046520A">
      <w:pPr>
        <w:rPr>
          <w:rFonts w:ascii="Roboto" w:hAnsi="Roboto"/>
          <w:lang w:val="sv-SE"/>
        </w:rPr>
      </w:pPr>
    </w:p>
    <w:p w14:paraId="6F43756B" w14:textId="0A724C25" w:rsidR="003A0581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lang w:val="sv-SE"/>
        </w:rPr>
      </w:pPr>
      <w:r w:rsidRPr="000F3573">
        <w:rPr>
          <w:rFonts w:ascii="Roboto" w:hAnsi="Roboto"/>
          <w:lang w:val="sv-SE"/>
        </w:rPr>
        <w:t xml:space="preserve">Uppskattade kostnader för </w:t>
      </w:r>
      <w:r w:rsidR="000F3573">
        <w:rPr>
          <w:rFonts w:ascii="Roboto" w:hAnsi="Roboto"/>
          <w:lang w:val="sv-SE"/>
        </w:rPr>
        <w:t>utredningen</w:t>
      </w:r>
      <w:r w:rsidRPr="000F3573">
        <w:rPr>
          <w:rFonts w:ascii="Roboto" w:hAnsi="Roboto"/>
          <w:lang w:val="sv-SE"/>
        </w:rPr>
        <w:t>:</w:t>
      </w:r>
    </w:p>
    <w:p w14:paraId="09FC789E" w14:textId="2DB09B0E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i/>
          <w:iCs/>
          <w:sz w:val="20"/>
          <w:szCs w:val="20"/>
          <w:lang w:val="sv-SE" w:eastAsia="sv-SE"/>
        </w:rPr>
      </w:pPr>
      <w:r w:rsidRPr="000F3573">
        <w:rPr>
          <w:rFonts w:ascii="Roboto" w:hAnsi="Roboto"/>
          <w:i/>
          <w:iCs/>
          <w:sz w:val="20"/>
          <w:szCs w:val="20"/>
          <w:lang w:val="sv-SE" w:eastAsia="sv-SE"/>
        </w:rPr>
        <w:t>Exempel på kostnader ni kan få stöd för:  Lönekostnader eller inköp av extern tjänst (</w:t>
      </w:r>
      <w:proofErr w:type="gramStart"/>
      <w:r w:rsidRPr="000F3573">
        <w:rPr>
          <w:rFonts w:ascii="Roboto" w:hAnsi="Roboto"/>
          <w:i/>
          <w:iCs/>
          <w:sz w:val="20"/>
          <w:szCs w:val="20"/>
          <w:lang w:val="sv-SE" w:eastAsia="sv-SE"/>
        </w:rPr>
        <w:t>t.ex.</w:t>
      </w:r>
      <w:proofErr w:type="gramEnd"/>
      <w:r w:rsidRPr="000F3573">
        <w:rPr>
          <w:rFonts w:ascii="Roboto" w:hAnsi="Roboto"/>
          <w:i/>
          <w:iCs/>
          <w:sz w:val="20"/>
          <w:szCs w:val="20"/>
          <w:lang w:val="sv-SE" w:eastAsia="sv-SE"/>
        </w:rPr>
        <w:t xml:space="preserve"> processledning, kartläggning</w:t>
      </w:r>
      <w:r w:rsidR="000F3573">
        <w:rPr>
          <w:rFonts w:ascii="Roboto" w:hAnsi="Roboto"/>
          <w:i/>
          <w:iCs/>
          <w:sz w:val="20"/>
          <w:szCs w:val="20"/>
          <w:lang w:val="sv-SE" w:eastAsia="sv-SE"/>
        </w:rPr>
        <w:t>),</w:t>
      </w:r>
      <w:r w:rsidRPr="000F3573">
        <w:rPr>
          <w:rFonts w:ascii="Roboto" w:hAnsi="Roboto"/>
          <w:i/>
          <w:iCs/>
          <w:sz w:val="20"/>
          <w:szCs w:val="20"/>
          <w:lang w:val="sv-SE" w:eastAsia="sv-SE"/>
        </w:rPr>
        <w:t xml:space="preserve"> lokalhyra för möten eller workshops, studieresor för inspiration och lärande, kompetenshöjande insatser.</w:t>
      </w:r>
    </w:p>
    <w:p w14:paraId="35AC0AB5" w14:textId="7F411D69" w:rsidR="0046520A" w:rsidRPr="000F3573" w:rsidRDefault="00E26D44" w:rsidP="0046520A">
      <w:pPr>
        <w:pStyle w:val="Punktlista"/>
        <w:numPr>
          <w:ilvl w:val="0"/>
          <w:numId w:val="0"/>
        </w:numPr>
        <w:rPr>
          <w:rFonts w:ascii="Roboto" w:hAnsi="Roboto"/>
          <w:sz w:val="20"/>
          <w:szCs w:val="20"/>
          <w:lang w:val="sv-SE" w:eastAsia="sv-SE"/>
        </w:rPr>
      </w:pPr>
      <w:r>
        <w:rPr>
          <w:rFonts w:ascii="Roboto" w:hAnsi="Roboto"/>
          <w:sz w:val="20"/>
          <w:szCs w:val="20"/>
          <w:lang w:val="sv-SE" w:eastAsia="sv-S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rFonts w:ascii="Roboto" w:hAnsi="Roboto"/>
          <w:sz w:val="20"/>
          <w:szCs w:val="20"/>
          <w:lang w:val="sv-SE" w:eastAsia="sv-SE"/>
        </w:rPr>
        <w:instrText xml:space="preserve"> FORMTEXT </w:instrText>
      </w:r>
      <w:r>
        <w:rPr>
          <w:rFonts w:ascii="Roboto" w:hAnsi="Roboto"/>
          <w:sz w:val="20"/>
          <w:szCs w:val="20"/>
          <w:lang w:val="sv-SE" w:eastAsia="sv-SE"/>
        </w:rPr>
      </w:r>
      <w:r>
        <w:rPr>
          <w:rFonts w:ascii="Roboto" w:hAnsi="Roboto"/>
          <w:sz w:val="20"/>
          <w:szCs w:val="20"/>
          <w:lang w:val="sv-SE" w:eastAsia="sv-SE"/>
        </w:rPr>
        <w:fldChar w:fldCharType="separate"/>
      </w:r>
      <w:r>
        <w:rPr>
          <w:rFonts w:ascii="Roboto" w:hAnsi="Roboto"/>
          <w:noProof/>
          <w:sz w:val="20"/>
          <w:szCs w:val="20"/>
          <w:lang w:val="sv-SE" w:eastAsia="sv-SE"/>
        </w:rPr>
        <w:t> </w:t>
      </w:r>
      <w:r>
        <w:rPr>
          <w:rFonts w:ascii="Roboto" w:hAnsi="Roboto"/>
          <w:noProof/>
          <w:sz w:val="20"/>
          <w:szCs w:val="20"/>
          <w:lang w:val="sv-SE" w:eastAsia="sv-SE"/>
        </w:rPr>
        <w:t> </w:t>
      </w:r>
      <w:r>
        <w:rPr>
          <w:rFonts w:ascii="Roboto" w:hAnsi="Roboto"/>
          <w:noProof/>
          <w:sz w:val="20"/>
          <w:szCs w:val="20"/>
          <w:lang w:val="sv-SE" w:eastAsia="sv-SE"/>
        </w:rPr>
        <w:t> </w:t>
      </w:r>
      <w:r>
        <w:rPr>
          <w:rFonts w:ascii="Roboto" w:hAnsi="Roboto"/>
          <w:noProof/>
          <w:sz w:val="20"/>
          <w:szCs w:val="20"/>
          <w:lang w:val="sv-SE" w:eastAsia="sv-SE"/>
        </w:rPr>
        <w:t> </w:t>
      </w:r>
      <w:r>
        <w:rPr>
          <w:rFonts w:ascii="Roboto" w:hAnsi="Roboto"/>
          <w:noProof/>
          <w:sz w:val="20"/>
          <w:szCs w:val="20"/>
          <w:lang w:val="sv-SE" w:eastAsia="sv-SE"/>
        </w:rPr>
        <w:t> </w:t>
      </w:r>
      <w:r>
        <w:rPr>
          <w:rFonts w:ascii="Roboto" w:hAnsi="Roboto"/>
          <w:sz w:val="20"/>
          <w:szCs w:val="20"/>
          <w:lang w:val="sv-SE" w:eastAsia="sv-SE"/>
        </w:rPr>
        <w:fldChar w:fldCharType="end"/>
      </w:r>
      <w:bookmarkEnd w:id="22"/>
    </w:p>
    <w:p w14:paraId="24239C45" w14:textId="77777777" w:rsidR="0046520A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052EC6BB" w14:textId="77777777" w:rsidR="00C90E32" w:rsidRPr="000F3573" w:rsidRDefault="00C90E32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6E8AA83B" w14:textId="77777777" w:rsidR="00C90E32" w:rsidRPr="000F3573" w:rsidRDefault="00C90E32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5864D765" w14:textId="77777777" w:rsidR="003A0581" w:rsidRPr="000F3573" w:rsidRDefault="0046520A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>Beskriv det ideella arbete ni kommer att göra samt ange</w:t>
      </w:r>
      <w:r w:rsidR="00860B42" w:rsidRPr="000F3573">
        <w:rPr>
          <w:rFonts w:ascii="Roboto" w:hAnsi="Roboto"/>
          <w:color w:val="000000" w:themeColor="text1"/>
          <w:lang w:val="sv-SE"/>
        </w:rPr>
        <w:t xml:space="preserve"> uppskattat antal timmar (minst 35 timmar):</w:t>
      </w:r>
    </w:p>
    <w:p w14:paraId="2FA81030" w14:textId="567FF8DA" w:rsidR="00860B42" w:rsidRPr="000F3573" w:rsidRDefault="00E26D44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  <w:r>
        <w:rPr>
          <w:rFonts w:ascii="Roboto" w:hAnsi="Roboto"/>
          <w:color w:val="000000" w:themeColor="text1"/>
          <w:lang w:val="sv-S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rFonts w:ascii="Roboto" w:hAnsi="Roboto"/>
          <w:color w:val="000000" w:themeColor="text1"/>
          <w:lang w:val="sv-SE"/>
        </w:rPr>
        <w:instrText xml:space="preserve"> FORMTEXT </w:instrText>
      </w:r>
      <w:r>
        <w:rPr>
          <w:rFonts w:ascii="Roboto" w:hAnsi="Roboto"/>
          <w:color w:val="000000" w:themeColor="text1"/>
          <w:lang w:val="sv-SE"/>
        </w:rPr>
      </w:r>
      <w:r>
        <w:rPr>
          <w:rFonts w:ascii="Roboto" w:hAnsi="Roboto"/>
          <w:color w:val="000000" w:themeColor="text1"/>
          <w:lang w:val="sv-SE"/>
        </w:rPr>
        <w:fldChar w:fldCharType="separate"/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noProof/>
          <w:color w:val="000000" w:themeColor="text1"/>
          <w:lang w:val="sv-SE"/>
        </w:rPr>
        <w:t> </w:t>
      </w:r>
      <w:r>
        <w:rPr>
          <w:rFonts w:ascii="Roboto" w:hAnsi="Roboto"/>
          <w:color w:val="000000" w:themeColor="text1"/>
          <w:lang w:val="sv-SE"/>
        </w:rPr>
        <w:fldChar w:fldCharType="end"/>
      </w:r>
      <w:bookmarkEnd w:id="23"/>
    </w:p>
    <w:p w14:paraId="5D81DAC0" w14:textId="77777777" w:rsidR="00860B42" w:rsidRPr="000F3573" w:rsidRDefault="00860B42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59B1E55E" w14:textId="77777777" w:rsidR="00860B42" w:rsidRPr="000F3573" w:rsidRDefault="00860B42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18B93D63" w14:textId="77777777" w:rsidR="00860B42" w:rsidRPr="000F3573" w:rsidRDefault="00860B42" w:rsidP="0046520A">
      <w:pPr>
        <w:pStyle w:val="Punktlista"/>
        <w:numPr>
          <w:ilvl w:val="0"/>
          <w:numId w:val="0"/>
        </w:numPr>
        <w:rPr>
          <w:rFonts w:ascii="Roboto" w:hAnsi="Roboto"/>
          <w:color w:val="000000" w:themeColor="text1"/>
          <w:lang w:val="sv-SE"/>
        </w:rPr>
      </w:pPr>
    </w:p>
    <w:p w14:paraId="1574CA92" w14:textId="4FB39B23" w:rsidR="00860B42" w:rsidRPr="000F3573" w:rsidRDefault="00F17D96" w:rsidP="0046520A">
      <w:pPr>
        <w:pStyle w:val="Punktlista"/>
        <w:numPr>
          <w:ilvl w:val="0"/>
          <w:numId w:val="0"/>
        </w:numPr>
        <w:rPr>
          <w:rFonts w:ascii="Roboto" w:hAnsi="Roboto"/>
          <w:color w:val="1F497D" w:themeColor="text2"/>
          <w:lang w:val="sv-SE"/>
        </w:rPr>
      </w:pPr>
      <w:r w:rsidRPr="000F3573">
        <w:rPr>
          <w:rFonts w:ascii="Roboto" w:hAnsi="Roboto"/>
          <w:color w:val="000000" w:themeColor="text1"/>
          <w:lang w:val="sv-SE"/>
        </w:rPr>
        <w:t xml:space="preserve">                   </w:t>
      </w:r>
      <w:r w:rsidRPr="000F3573">
        <w:rPr>
          <w:rFonts w:ascii="Roboto" w:hAnsi="Roboto"/>
          <w:color w:val="000000" w:themeColor="text1"/>
          <w:lang w:val="sv-SE"/>
        </w:rPr>
        <w:br/>
      </w:r>
      <w:r w:rsidRPr="000F3573">
        <w:rPr>
          <w:rFonts w:ascii="Roboto" w:hAnsi="Roboto"/>
          <w:color w:val="000000" w:themeColor="text1"/>
          <w:lang w:val="sv-SE"/>
        </w:rPr>
        <w:br/>
      </w:r>
      <w:r w:rsidRPr="000F3573">
        <w:rPr>
          <w:rFonts w:ascii="Roboto" w:hAnsi="Roboto"/>
          <w:color w:val="000000" w:themeColor="text1"/>
          <w:lang w:val="sv-SE"/>
        </w:rPr>
        <w:br/>
      </w:r>
      <w:r w:rsidRPr="000F3573">
        <w:rPr>
          <w:rFonts w:ascii="Roboto" w:hAnsi="Roboto"/>
          <w:color w:val="000000" w:themeColor="text1"/>
          <w:lang w:val="sv-SE"/>
        </w:rPr>
        <w:br/>
      </w:r>
      <w:r w:rsidRPr="000F3573">
        <w:rPr>
          <w:rFonts w:ascii="Roboto" w:hAnsi="Roboto"/>
          <w:color w:val="000000" w:themeColor="text1"/>
          <w:lang w:val="sv-SE"/>
        </w:rPr>
        <w:br/>
        <w:t xml:space="preserve">  Ansökan skickas till </w:t>
      </w:r>
      <w:r w:rsidR="000F3573">
        <w:rPr>
          <w:rFonts w:ascii="Roboto" w:hAnsi="Roboto"/>
          <w:color w:val="1F497D" w:themeColor="text2"/>
          <w:lang w:val="sv-SE"/>
        </w:rPr>
        <w:t>joel</w:t>
      </w:r>
      <w:r w:rsidRPr="000F3573">
        <w:rPr>
          <w:rFonts w:ascii="Roboto" w:hAnsi="Roboto"/>
          <w:color w:val="1F497D" w:themeColor="text2"/>
          <w:lang w:val="sv-SE"/>
        </w:rPr>
        <w:t>@leaderhogakusten.se</w:t>
      </w:r>
    </w:p>
    <w:sectPr w:rsidR="00860B42" w:rsidRPr="000F3573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1F4E" w14:textId="77777777" w:rsidR="00BD7C2C" w:rsidRDefault="00BD7C2C" w:rsidP="00FB01F2">
      <w:pPr>
        <w:spacing w:after="0" w:line="240" w:lineRule="auto"/>
      </w:pPr>
      <w:r>
        <w:separator/>
      </w:r>
    </w:p>
  </w:endnote>
  <w:endnote w:type="continuationSeparator" w:id="0">
    <w:p w14:paraId="354CC161" w14:textId="77777777" w:rsidR="00BD7C2C" w:rsidRDefault="00BD7C2C" w:rsidP="00FB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swald Medium">
    <w:panose1 w:val="00000600000000000000"/>
    <w:charset w:val="4D"/>
    <w:family w:val="auto"/>
    <w:pitch w:val="variable"/>
    <w:sig w:usb0="A00002FF" w:usb1="4000204B" w:usb2="00000000" w:usb3="00000000" w:csb0="00000197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9EFE" w14:textId="77777777" w:rsidR="00BD7C2C" w:rsidRDefault="00BD7C2C" w:rsidP="00FB01F2">
      <w:pPr>
        <w:spacing w:after="0" w:line="240" w:lineRule="auto"/>
      </w:pPr>
      <w:r>
        <w:separator/>
      </w:r>
    </w:p>
  </w:footnote>
  <w:footnote w:type="continuationSeparator" w:id="0">
    <w:p w14:paraId="09A17685" w14:textId="77777777" w:rsidR="00BD7C2C" w:rsidRDefault="00BD7C2C" w:rsidP="00FB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F512" w14:textId="77777777" w:rsidR="00FB01F2" w:rsidRDefault="00FB01F2">
    <w:pPr>
      <w:pStyle w:val="Sidhuvud"/>
    </w:pPr>
    <w:r>
      <w:rPr>
        <w:noProof/>
      </w:rPr>
      <w:drawing>
        <wp:inline distT="0" distB="0" distL="0" distR="0" wp14:anchorId="5C71A8C6" wp14:editId="0F648F58">
          <wp:extent cx="1863794" cy="921327"/>
          <wp:effectExtent l="0" t="0" r="3175" b="6350"/>
          <wp:docPr id="170073062" name="Bildobjekt 1" descr="En bild som visar text, Teckensnitt, Grafik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73062" name="Bildobjekt 1" descr="En bild som visar text, Teckensnitt, Grafik, grafisk design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9346" cy="93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rPr>
        <w:noProof/>
      </w:rPr>
      <w:drawing>
        <wp:inline distT="0" distB="0" distL="0" distR="0" wp14:anchorId="1FDBED86" wp14:editId="5333FD41">
          <wp:extent cx="1156855" cy="991590"/>
          <wp:effectExtent l="0" t="0" r="0" b="0"/>
          <wp:docPr id="1882293264" name="Bildobjekt 2" descr="En bild som visar flagga, symbol, Teckensnitt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293264" name="Bildobjekt 2" descr="En bild som visar flagga, symbol, Teckensnitt, logotyp&#10;&#10;AI-genererat innehåll kan vara felaktig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6194" cy="1016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607526"/>
    <w:multiLevelType w:val="multilevel"/>
    <w:tmpl w:val="14FC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24AC2"/>
    <w:multiLevelType w:val="multilevel"/>
    <w:tmpl w:val="72F4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84CB4"/>
    <w:multiLevelType w:val="multilevel"/>
    <w:tmpl w:val="976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9262D"/>
    <w:multiLevelType w:val="multilevel"/>
    <w:tmpl w:val="8522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201430">
    <w:abstractNumId w:val="8"/>
  </w:num>
  <w:num w:numId="2" w16cid:durableId="585922539">
    <w:abstractNumId w:val="6"/>
  </w:num>
  <w:num w:numId="3" w16cid:durableId="1407728324">
    <w:abstractNumId w:val="5"/>
  </w:num>
  <w:num w:numId="4" w16cid:durableId="38163355">
    <w:abstractNumId w:val="4"/>
  </w:num>
  <w:num w:numId="5" w16cid:durableId="1102916818">
    <w:abstractNumId w:val="7"/>
  </w:num>
  <w:num w:numId="6" w16cid:durableId="582955849">
    <w:abstractNumId w:val="3"/>
  </w:num>
  <w:num w:numId="7" w16cid:durableId="1984918919">
    <w:abstractNumId w:val="2"/>
  </w:num>
  <w:num w:numId="8" w16cid:durableId="1123620005">
    <w:abstractNumId w:val="1"/>
  </w:num>
  <w:num w:numId="9" w16cid:durableId="1490054377">
    <w:abstractNumId w:val="0"/>
  </w:num>
  <w:num w:numId="10" w16cid:durableId="27874804">
    <w:abstractNumId w:val="9"/>
  </w:num>
  <w:num w:numId="11" w16cid:durableId="473642823">
    <w:abstractNumId w:val="12"/>
  </w:num>
  <w:num w:numId="12" w16cid:durableId="1802453972">
    <w:abstractNumId w:val="11"/>
  </w:num>
  <w:num w:numId="13" w16cid:durableId="911162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38"/>
    <w:rsid w:val="00034616"/>
    <w:rsid w:val="0006063C"/>
    <w:rsid w:val="000A7400"/>
    <w:rsid w:val="000F3573"/>
    <w:rsid w:val="00115538"/>
    <w:rsid w:val="0015074B"/>
    <w:rsid w:val="001C3550"/>
    <w:rsid w:val="00287797"/>
    <w:rsid w:val="0029639D"/>
    <w:rsid w:val="002D07F5"/>
    <w:rsid w:val="00326F90"/>
    <w:rsid w:val="003A0581"/>
    <w:rsid w:val="00416CD6"/>
    <w:rsid w:val="0046520A"/>
    <w:rsid w:val="00472CE7"/>
    <w:rsid w:val="004A7CC8"/>
    <w:rsid w:val="00506B8F"/>
    <w:rsid w:val="006B2B3E"/>
    <w:rsid w:val="00860B42"/>
    <w:rsid w:val="008E0B96"/>
    <w:rsid w:val="00936D07"/>
    <w:rsid w:val="00A52F19"/>
    <w:rsid w:val="00AA1D8D"/>
    <w:rsid w:val="00B47730"/>
    <w:rsid w:val="00BD7C2C"/>
    <w:rsid w:val="00C53C9A"/>
    <w:rsid w:val="00C762F0"/>
    <w:rsid w:val="00C90E32"/>
    <w:rsid w:val="00CB0664"/>
    <w:rsid w:val="00DB6EA2"/>
    <w:rsid w:val="00E26D44"/>
    <w:rsid w:val="00ED1081"/>
    <w:rsid w:val="00F17D96"/>
    <w:rsid w:val="00F27E95"/>
    <w:rsid w:val="00FB01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7FA47"/>
  <w14:defaultImageDpi w14:val="300"/>
  <w15:docId w15:val="{9E228A10-5E1E-3146-8886-6BD9DC7E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b">
    <w:name w:val="Normal (Web)"/>
    <w:basedOn w:val="Normal"/>
    <w:uiPriority w:val="99"/>
    <w:semiHidden/>
    <w:unhideWhenUsed/>
    <w:rsid w:val="0046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/Library/CloudStorage/OneDrive-Deladebibliotek&#8211;LeaderHo&#776;gaKusten/Leader%20Ho&#776;ga%20Kusten%20-%20Documents/Leader%20-%20dokument/1.%20Projekthandlingar/3.%20LAG-a&#776;gda%20projekt/005%20SIB%202025-1285/2.%20Anso&#776;kningshandlingar/SIB%20utredningar/OLD/Anso&#776;kan%20fo&#776;rstudier%20S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71d8-f352-4516-84cf-0902c024c37c">
      <Terms xmlns="http://schemas.microsoft.com/office/infopath/2007/PartnerControls"/>
    </lcf76f155ced4ddcb4097134ff3c332f>
    <TaxCatchAll xmlns="37c594c5-92b2-48c2-9460-27fac119f7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D64D3DC3489499FD24993F1265DAF" ma:contentTypeVersion="19" ma:contentTypeDescription="Skapa ett nytt dokument." ma:contentTypeScope="" ma:versionID="c3cd79be8dee9cd4c34154e9631cb194">
  <xsd:schema xmlns:xsd="http://www.w3.org/2001/XMLSchema" xmlns:xs="http://www.w3.org/2001/XMLSchema" xmlns:p="http://schemas.microsoft.com/office/2006/metadata/properties" xmlns:ns2="d88271d8-f352-4516-84cf-0902c024c37c" xmlns:ns3="37c594c5-92b2-48c2-9460-27fac119f7e8" targetNamespace="http://schemas.microsoft.com/office/2006/metadata/properties" ma:root="true" ma:fieldsID="66aecc3ef6afa7be9bb2808056c8d28f" ns2:_="" ns3:_="">
    <xsd:import namespace="d88271d8-f352-4516-84cf-0902c024c37c"/>
    <xsd:import namespace="37c594c5-92b2-48c2-9460-27fac119f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71d8-f352-4516-84cf-0902c024c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a3030f2-760e-4193-a4c6-6c9b1466e5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94c5-92b2-48c2-9460-27fac119f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3e78c6-8c6c-4cfa-a5fa-e52a848f4ca7}" ma:internalName="TaxCatchAll" ma:showField="CatchAllData" ma:web="37c594c5-92b2-48c2-9460-27fac119f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F7E61C-BD20-4791-B870-3790B0859B5F}">
  <ds:schemaRefs>
    <ds:schemaRef ds:uri="http://schemas.microsoft.com/office/2006/metadata/properties"/>
    <ds:schemaRef ds:uri="http://schemas.microsoft.com/office/infopath/2007/PartnerControls"/>
    <ds:schemaRef ds:uri="d88271d8-f352-4516-84cf-0902c024c37c"/>
    <ds:schemaRef ds:uri="37c594c5-92b2-48c2-9460-27fac119f7e8"/>
  </ds:schemaRefs>
</ds:datastoreItem>
</file>

<file path=customXml/itemProps3.xml><?xml version="1.0" encoding="utf-8"?>
<ds:datastoreItem xmlns:ds="http://schemas.openxmlformats.org/officeDocument/2006/customXml" ds:itemID="{6B9013F7-64BA-47D7-8688-DB5D92857B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E5B9C-D635-4DBE-81B2-E493A9FF4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271d8-f352-4516-84cf-0902c024c37c"/>
    <ds:schemaRef ds:uri="37c594c5-92b2-48c2-9460-27fac119f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Ansökan förstudier SIB</Template>
  <TotalTime>14</TotalTime>
  <Pages>4</Pages>
  <Words>449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generated by python-docx</dc:description>
  <cp:lastModifiedBy>Joel Öhlén</cp:lastModifiedBy>
  <cp:revision>9</cp:revision>
  <cp:lastPrinted>2025-05-06T13:55:00Z</cp:lastPrinted>
  <dcterms:created xsi:type="dcterms:W3CDTF">2025-05-08T12:25:00Z</dcterms:created>
  <dcterms:modified xsi:type="dcterms:W3CDTF">2026-03-25T13:27:00Z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0x010100F8DD64D3DC3489499FD24993F1265DAF</vt:lpwstr>
  </property>
  <property fmtid="{D5CDD505-2E9C-101B-9397-08002B2CF9AE}" pid="3" name="MediaServiceImageTags">
    <vt:lpwstr/>
  </property>
</Properties>
</file>